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5c282d72fa6d1ec47b7df9e29c54cf43dc6423"/>
    <w:p>
      <w:pPr>
        <w:pStyle w:val="Heading1"/>
      </w:pPr>
      <w:r>
        <w:rPr>
          <w:b/>
          <w:bCs/>
        </w:rPr>
        <w:t xml:space="preserve">Swann's Way</w:t>
      </w:r>
      <w:r>
        <w:br/>
      </w:r>
      <w:r>
        <w:rPr>
          <w:i/>
          <w:iCs/>
        </w:rPr>
        <w:t xml:space="preserve">Marcel Proust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romantic or sexual</w:t>
      </w:r>
      <w:r>
        <w:br/>
      </w:r>
      <w:r>
        <w:t xml:space="preserve">    (b) logical or analytical</w:t>
      </w:r>
      <w:r>
        <w:br/>
      </w:r>
      <w:r>
        <w:t xml:space="preserve">    (c) light-hearted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chief made a statement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assuaged</w:t>
      </w:r>
      <w:r>
        <w:rPr>
          <w:b/>
          <w:bCs/>
        </w:rPr>
        <w:t xml:space="preserve"> </w:t>
      </w:r>
      <w:r>
        <w:rPr>
          <w:b/>
          <w:bCs/>
        </w:rPr>
        <w:t xml:space="preserve">many people's worst fears.</w:t>
      </w:r>
      <w:r>
        <w:br/>
      </w:r>
      <w:r>
        <w:t xml:space="preserve">    (a) soothed</w:t>
      </w:r>
      <w:r>
        <w:br/>
      </w:r>
      <w:r>
        <w:t xml:space="preserve">    (b) made a joke of</w:t>
      </w:r>
      <w:r>
        <w:br/>
      </w:r>
      <w:r>
        <w:t xml:space="preserve">    (c) made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encouraged</w:t>
      </w:r>
      <w:r>
        <w:br/>
      </w:r>
      <w:r>
        <w:t xml:space="preserve">    (b) forced</w:t>
      </w:r>
      <w:r>
        <w:br/>
      </w:r>
      <w:r>
        <w:t xml:space="preserve">    (c) tricked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wealthy family owned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 </w:t>
      </w:r>
      <w:r>
        <w:rPr>
          <w:b/>
          <w:bCs/>
        </w:rPr>
        <w:t xml:space="preserve">in the wine region.</w:t>
      </w:r>
      <w:r>
        <w:br/>
      </w:r>
      <w:r>
        <w:t xml:space="preserve">    (a) a French manor</w:t>
      </w:r>
      <w:r>
        <w:br/>
      </w:r>
      <w:r>
        <w:t xml:space="preserve">    (b) a city studio</w:t>
      </w:r>
      <w:r>
        <w:br/>
      </w:r>
      <w:r>
        <w:t xml:space="preserve">    (c) a small shack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 </w:t>
      </w:r>
      <w:r>
        <w:rPr>
          <w:b/>
          <w:bCs/>
        </w:rPr>
        <w:t xml:space="preserve">on her power to spend taxpayer funds.</w:t>
      </w:r>
      <w:r>
        <w:br/>
      </w:r>
      <w:r>
        <w:t xml:space="preserve">    (a) limitations</w:t>
      </w:r>
      <w:r>
        <w:br/>
      </w:r>
      <w:r>
        <w:t xml:space="preserve">    (b) flexibility</w:t>
      </w:r>
      <w:r>
        <w:br/>
      </w:r>
      <w:r>
        <w:t xml:space="preserve">    (c)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liar.</w:t>
      </w:r>
      <w:r>
        <w:br/>
      </w:r>
      <w:r>
        <w:t xml:space="preserve">    (a) unreliable</w:t>
      </w:r>
      <w:r>
        <w:br/>
      </w:r>
      <w:r>
        <w:t xml:space="preserve">    (b) deserving no respect</w:t>
      </w:r>
      <w:r>
        <w:br/>
      </w:r>
      <w:r>
        <w:t xml:space="preserve">    (c) good (at pretending)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introduced Bette Midler (pronounced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</w:t>
      </w:r>
      <w:r>
        <w:rPr>
          <w:b/>
          <w:bCs/>
        </w:rPr>
        <w:t xml:space="preserve">) by saying,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Bette</w:t>
      </w:r>
      <w:r>
        <w:rPr>
          <w:b/>
          <w:bCs/>
        </w:rPr>
        <w:t xml:space="preserve"> </w:t>
      </w:r>
      <w:r>
        <w:rPr>
          <w:b/>
          <w:bCs/>
        </w:rPr>
        <w:t xml:space="preserve">rhymes with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coquette</w:t>
      </w:r>
      <w:r>
        <w:rPr>
          <w:b/>
          <w:bCs/>
        </w:rPr>
        <w:t xml:space="preserve">, but never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regret</w:t>
      </w:r>
      <w:r>
        <w:rPr>
          <w:b/>
          <w:bCs/>
        </w:rPr>
        <w:t xml:space="preserve">.</w:t>
      </w:r>
      <w:r>
        <w:br/>
      </w:r>
      <w:r>
        <w:t xml:space="preserve">    (a) a star</w:t>
      </w:r>
      <w:r>
        <w:br/>
      </w:r>
      <w:r>
        <w:t xml:space="preserve">    (b) a dancer</w:t>
      </w:r>
      <w:r>
        <w:br/>
      </w:r>
      <w:r>
        <w:t xml:space="preserve">    (c) a flirt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it when they stick to the numbers and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</w:t>
      </w:r>
      <w:r>
        <w:rPr>
          <w:b/>
          <w:bCs/>
        </w:rPr>
        <w:t xml:space="preserve"> </w:t>
      </w:r>
      <w:r>
        <w:rPr>
          <w:b/>
          <w:bCs/>
        </w:rPr>
        <w:t xml:space="preserve">into storytelling.</w:t>
      </w:r>
      <w:r>
        <w:br/>
      </w:r>
      <w:r>
        <w:t xml:space="preserve">    (a) wander</w:t>
      </w:r>
      <w:r>
        <w:br/>
      </w:r>
      <w:r>
        <w:t xml:space="preserve">    (b) compete</w:t>
      </w:r>
      <w:r>
        <w:br/>
      </w:r>
      <w:r>
        <w:t xml:space="preserve">    (c) elaborate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conflict</w:t>
      </w:r>
      <w:r>
        <w:br/>
      </w:r>
      <w:r>
        <w:t xml:space="preserve">    (b) uncritical agreement</w:t>
      </w:r>
      <w:r>
        <w:br/>
      </w:r>
      <w:r>
        <w:t xml:space="preserve">    (c) loud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doing what she can to change the subject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</w:t>
      </w:r>
      <w:r>
        <w:rPr>
          <w:b/>
          <w:bCs/>
        </w:rPr>
        <w:t xml:space="preserve">.</w:t>
      </w:r>
      <w:r>
        <w:br/>
      </w:r>
      <w:r>
        <w:t xml:space="preserve">    (a) disguise the truth</w:t>
      </w:r>
      <w:r>
        <w:br/>
      </w:r>
      <w:r>
        <w:t xml:space="preserve">    (b) re-think beliefs</w:t>
      </w:r>
      <w:r>
        <w:br/>
      </w:r>
      <w:r>
        <w:t xml:space="preserve">    (c) change reality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philosophy is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diversification</w:t>
      </w:r>
      <w:r>
        <w:rPr>
          <w:b/>
          <w:bCs/>
        </w:rPr>
        <w:t xml:space="preserve"> </w:t>
      </w:r>
      <w:r>
        <w:rPr>
          <w:b/>
          <w:bCs/>
        </w:rPr>
        <w:t xml:space="preserve">strengthens the Board just as a mixed gene pool strengthens the individual.</w:t>
      </w:r>
      <w:r>
        <w:br/>
      </w:r>
      <w:r>
        <w:t xml:space="preserve">    (a) has a hunched posture</w:t>
      </w:r>
      <w:r>
        <w:br/>
      </w:r>
      <w:r>
        <w:t xml:space="preserve">    (b) variation (in the types or backgrounds of people on the Board)</w:t>
      </w:r>
      <w:r>
        <w:br/>
      </w:r>
      <w:r>
        <w:t xml:space="preserve">    (c) shows or demonstrates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enthusiasm was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ephemeral</w:t>
      </w:r>
      <w:r>
        <w:rPr>
          <w:b/>
          <w:bCs/>
        </w:rPr>
        <w:t xml:space="preserve"> </w:t>
      </w:r>
      <w:r>
        <w:rPr>
          <w:b/>
          <w:bCs/>
        </w:rPr>
        <w:t xml:space="preserve">as the morning mist.</w:t>
      </w:r>
      <w:r>
        <w:br/>
      </w:r>
      <w:r>
        <w:t xml:space="preserve">    (a) intense</w:t>
      </w:r>
      <w:r>
        <w:br/>
      </w:r>
      <w:r>
        <w:t xml:space="preserve">    (b) fleeting</w:t>
      </w:r>
      <w:r>
        <w:br/>
      </w:r>
      <w:r>
        <w:t xml:space="preserve">    (c)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effect of music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ineffable</w:t>
      </w:r>
      <w:r>
        <w:rPr>
          <w:b/>
          <w:bCs/>
        </w:rPr>
        <w:t xml:space="preserve"> </w:t>
      </w:r>
      <w:r>
        <w:rPr>
          <w:b/>
          <w:bCs/>
        </w:rPr>
        <w:t xml:space="preserve">because we can't understand how it resonates within us.</w:t>
      </w:r>
      <w:r>
        <w:br/>
      </w:r>
      <w:r>
        <w:t xml:space="preserve">    (a) not important</w:t>
      </w:r>
      <w:r>
        <w:br/>
      </w:r>
      <w:r>
        <w:t xml:space="preserve">    (b) indescribable</w:t>
      </w:r>
      <w:r>
        <w:br/>
      </w:r>
      <w:r>
        <w:t xml:space="preserve">    (c) forgettable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date which will live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br/>
      </w:r>
      <w:r>
        <w:t xml:space="preserve">    (a) fame for something bad</w:t>
      </w:r>
      <w:r>
        <w:br/>
      </w:r>
      <w:r>
        <w:t xml:space="preserve">    (b) fame for something good</w:t>
      </w:r>
      <w:r>
        <w:br/>
      </w:r>
      <w:r>
        <w:t xml:space="preserve">    (c) fame for something exciting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interprets</w:t>
      </w:r>
      <w:r>
        <w:rPr>
          <w:b/>
          <w:bCs/>
        </w:rPr>
        <w:t xml:space="preserve"> </w:t>
      </w:r>
      <w:r>
        <w:rPr>
          <w:b/>
          <w:bCs/>
        </w:rPr>
        <w:t xml:space="preserve">others' music in an original way.</w:t>
      </w:r>
      <w:r>
        <w:br/>
      </w:r>
      <w:r>
        <w:t xml:space="preserve">    (a) translates into another language</w:t>
      </w:r>
      <w:r>
        <w:br/>
      </w:r>
      <w:r>
        <w:t xml:space="preserve">    (b) expresses personal artistic ideas while performing someone else's work</w:t>
      </w:r>
      <w:r>
        <w:br/>
      </w:r>
      <w:r>
        <w:t xml:space="preserve">    (c) writes essays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was filled with creative ideas, but it was vulnerable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pedantic</w:t>
      </w:r>
      <w:r>
        <w:rPr>
          <w:b/>
          <w:bCs/>
        </w:rPr>
        <w:t xml:space="preserve"> </w:t>
      </w:r>
      <w:r>
        <w:rPr>
          <w:b/>
          <w:bCs/>
        </w:rPr>
        <w:t xml:space="preserve">nitpicking.</w:t>
      </w:r>
      <w:r>
        <w:br/>
      </w:r>
      <w:r>
        <w:t xml:space="preserve">    (a) of someone too concerned with statistical studies</w:t>
      </w:r>
      <w:r>
        <w:br/>
      </w:r>
      <w:r>
        <w:t xml:space="preserve">    (b) of someone too concerned with book learning</w:t>
      </w:r>
      <w:r>
        <w:br/>
      </w:r>
      <w:r>
        <w:t xml:space="preserve">    (c) of someone too concerned with regional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dismissed his taste in movies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plebeian</w:t>
      </w:r>
      <w:r>
        <w:rPr>
          <w:b/>
          <w:bCs/>
        </w:rPr>
        <w:t xml:space="preserve">, preferring obscure foreign films.</w:t>
      </w:r>
      <w:r>
        <w:br/>
      </w:r>
      <w:r>
        <w:t xml:space="preserve">    (a) wealthy or powerful</w:t>
      </w:r>
      <w:r>
        <w:br/>
      </w:r>
      <w:r>
        <w:t xml:space="preserve">    (b) ordinary or unsophisticated</w:t>
      </w:r>
      <w:r>
        <w:br/>
      </w:r>
      <w:r>
        <w:t xml:space="preserve">    (c) secretive or mysterious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predilection</w:t>
      </w:r>
      <w:r>
        <w:rPr>
          <w:b/>
          <w:bCs/>
        </w:rPr>
        <w:t xml:space="preserve"> </w:t>
      </w:r>
      <w:r>
        <w:rPr>
          <w:b/>
          <w:bCs/>
        </w:rPr>
        <w:t xml:space="preserve">for sticking her nose into other people's business.</w:t>
      </w:r>
      <w:r>
        <w:br/>
      </w:r>
      <w:r>
        <w:t xml:space="preserve">    (a) distaste or dislike</w:t>
      </w:r>
      <w:r>
        <w:br/>
      </w:r>
      <w:r>
        <w:t xml:space="preserve">    (b) worry or fear</w:t>
      </w:r>
      <w:r>
        <w:br/>
      </w:r>
      <w:r>
        <w:t xml:space="preserve">    (c) preference or tendency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Whether a painting is beautiful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subjective</w:t>
      </w:r>
      <w:r>
        <w:rPr>
          <w:b/>
          <w:bCs/>
        </w:rPr>
        <w:t xml:space="preserve"> </w:t>
      </w:r>
      <w:r>
        <w:rPr>
          <w:b/>
          <w:bCs/>
        </w:rPr>
        <w:t xml:space="preserve">judgment.</w:t>
      </w:r>
      <w:r>
        <w:br/>
      </w:r>
      <w:r>
        <w:t xml:space="preserve">    (a) based on exact numbers</w:t>
      </w:r>
      <w:r>
        <w:br/>
      </w:r>
      <w:r>
        <w:t xml:space="preserve">    (b) required by official rules</w:t>
      </w:r>
      <w:r>
        <w:br/>
      </w:r>
      <w:r>
        <w:t xml:space="preserve">    (c) based on personal views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information contained in the second report is either corrective of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supplementary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previous report.</w:t>
      </w:r>
      <w:r>
        <w:br/>
      </w:r>
      <w:r>
        <w:t xml:space="preserve">    (a) is a shorter version</w:t>
      </w:r>
      <w:r>
        <w:br/>
      </w:r>
      <w:r>
        <w:t xml:space="preserve">    (b) in addition</w:t>
      </w:r>
      <w:r>
        <w:br/>
      </w:r>
      <w:r>
        <w:t xml:space="preserve">    (c) is a replacement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2026-05-20T02:34:55Z</dcterms:created>
  <dcterms:modified xsi:type="dcterms:W3CDTF">2026-05-20T02:34:55Z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