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b43a65deeac689d1880305fd9ccd706458609d"/>
    <w:p>
      <w:pPr>
        <w:pStyle w:val="Heading1"/>
      </w:pPr>
      <w:r>
        <w:rPr>
          <w:b/>
          <w:bCs/>
        </w:rPr>
        <w:t xml:space="preserve">Story of My Life</w:t>
      </w:r>
      <w:r>
        <w:br/>
      </w:r>
      <w:r>
        <w:rPr>
          <w:i/>
          <w:iCs/>
        </w:rPr>
        <w:t xml:space="preserve">Helen Keller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overturned the ruling--describing it as having been made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capricious</w:t>
      </w:r>
      <w:r>
        <w:rPr>
          <w:b/>
          <w:bCs/>
        </w:rPr>
        <w:t xml:space="preserve"> </w:t>
      </w:r>
      <w:r>
        <w:rPr>
          <w:b/>
          <w:bCs/>
        </w:rPr>
        <w:t xml:space="preserve">manner.</w:t>
      </w:r>
      <w:r>
        <w:br/>
      </w:r>
      <w:r>
        <w:t xml:space="preserve">    (a) harmful</w:t>
      </w:r>
      <w:r>
        <w:br/>
      </w:r>
      <w:r>
        <w:t xml:space="preserve">    (b) biased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movie portrayed the villain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caricature</w:t>
      </w:r>
      <w:r>
        <w:rPr>
          <w:b/>
          <w:bCs/>
        </w:rPr>
        <w:t xml:space="preserve">, lacking depth and complexity.</w:t>
      </w:r>
      <w:r>
        <w:br/>
      </w:r>
      <w:r>
        <w:t xml:space="preserve">    (a) silly clown</w:t>
      </w:r>
      <w:r>
        <w:br/>
      </w:r>
      <w:r>
        <w:t xml:space="preserve">    (b) complex human being</w:t>
      </w:r>
      <w:r>
        <w:br/>
      </w:r>
      <w:r>
        <w:t xml:space="preserve">    (c) exaggerated representation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</w:t>
      </w:r>
      <w:r>
        <w:rPr>
          <w:b/>
          <w:bCs/>
        </w:rPr>
        <w:t xml:space="preserve"> </w:t>
      </w:r>
      <w:r>
        <w:rPr>
          <w:b/>
          <w:bCs/>
        </w:rPr>
        <w:t xml:space="preserve">the witness to testify?</w:t>
      </w:r>
      <w:r>
        <w:br/>
      </w:r>
      <w:r>
        <w:t xml:space="preserve">    (a) delay</w:t>
      </w:r>
      <w:r>
        <w:br/>
      </w:r>
      <w:r>
        <w:t xml:space="preserve">    (b) prevent</w:t>
      </w:r>
      <w:r>
        <w:br/>
      </w:r>
      <w:r>
        <w:t xml:space="preserve">    (c) 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important part</w:t>
      </w:r>
      <w:r>
        <w:br/>
      </w:r>
      <w:r>
        <w:t xml:space="preserve">    (b) unimportant part</w:t>
      </w:r>
      <w:r>
        <w:br/>
      </w:r>
      <w:r>
        <w:t xml:space="preserve">    (c) result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important</w:t>
      </w:r>
      <w:r>
        <w:br/>
      </w:r>
      <w:r>
        <w:t xml:space="preserve">    (b) harmful</w:t>
      </w:r>
      <w:r>
        <w:br/>
      </w:r>
      <w:r>
        <w:t xml:space="preserve">    (c) unethical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lived by the simple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creed</w:t>
      </w:r>
      <w:r>
        <w:rPr>
          <w:b/>
          <w:bCs/>
        </w:rPr>
        <w:t xml:space="preserve"> </w:t>
      </w:r>
      <w:r>
        <w:rPr>
          <w:b/>
          <w:bCs/>
        </w:rPr>
        <w:t xml:space="preserve">that honesty is always the best policy.</w:t>
      </w:r>
      <w:r>
        <w:br/>
      </w:r>
      <w:r>
        <w:t xml:space="preserve">    (a) misunderstanding</w:t>
      </w:r>
      <w:r>
        <w:br/>
      </w:r>
      <w:r>
        <w:t xml:space="preserve">    (b) quotation</w:t>
      </w:r>
      <w:r>
        <w:br/>
      </w:r>
      <w:r>
        <w:t xml:space="preserve">    (c) set of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ruling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deprived</w:t>
      </w:r>
      <w:r>
        <w:rPr>
          <w:b/>
          <w:bCs/>
        </w:rPr>
        <w:t xml:space="preserve"> </w:t>
      </w:r>
      <w:r>
        <w:rPr>
          <w:b/>
          <w:bCs/>
        </w:rPr>
        <w:t xml:space="preserve">him of custody of his children.</w:t>
      </w:r>
      <w:r>
        <w:br/>
      </w:r>
      <w:r>
        <w:t xml:space="preserve">    (a) delayed</w:t>
      </w:r>
      <w:r>
        <w:br/>
      </w:r>
      <w:r>
        <w:t xml:space="preserve">    (b) stripped</w:t>
      </w:r>
      <w:r>
        <w:br/>
      </w:r>
      <w:r>
        <w:t xml:space="preserve">    (c) granted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will stand to his left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his speech into sign language.</w:t>
      </w:r>
      <w:r>
        <w:br/>
      </w:r>
      <w:r>
        <w:t xml:space="preserve">    (a) refute (prove false)</w:t>
      </w:r>
      <w:r>
        <w:br/>
      </w:r>
      <w:r>
        <w:t xml:space="preserve">    (b) translate</w:t>
      </w:r>
      <w:r>
        <w:br/>
      </w:r>
      <w:r>
        <w:t xml:space="preserve">    (c) elaborate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will a court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</w:t>
      </w:r>
      <w:r>
        <w:rPr>
          <w:b/>
          <w:bCs/>
        </w:rPr>
        <w:t xml:space="preserve"> </w:t>
      </w:r>
      <w:r>
        <w:rPr>
          <w:b/>
          <w:bCs/>
        </w:rPr>
        <w:t xml:space="preserve">the word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careless</w:t>
      </w:r>
      <w:r>
        <w:rPr>
          <w:b/>
          <w:bCs/>
        </w:rPr>
        <w:t xml:space="preserve"> </w:t>
      </w:r>
      <w:r>
        <w:rPr>
          <w:b/>
          <w:bCs/>
        </w:rPr>
        <w:t xml:space="preserve">if there is a lawsuit?</w:t>
      </w:r>
      <w:r>
        <w:br/>
      </w:r>
      <w:r>
        <w:t xml:space="preserve">    (a) insist on</w:t>
      </w:r>
      <w:r>
        <w:br/>
      </w:r>
      <w:r>
        <w:t xml:space="preserve">    (b) understand</w:t>
      </w:r>
      <w:r>
        <w:br/>
      </w:r>
      <w:r>
        <w:t xml:space="preserve">    (c) ignore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snow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luminous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moonlight.</w:t>
      </w:r>
      <w:r>
        <w:br/>
      </w:r>
      <w:r>
        <w:t xml:space="preserve">    (a) wet and slushy</w:t>
      </w:r>
      <w:r>
        <w:br/>
      </w:r>
      <w:r>
        <w:t xml:space="preserve">    (b) bright and glowing</w:t>
      </w:r>
      <w:r>
        <w:br/>
      </w:r>
      <w:r>
        <w:t xml:space="preserve">    (c) soft and silent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concern raised by the recent tragedy, this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opportune</w:t>
      </w:r>
      <w:r>
        <w:rPr>
          <w:b/>
          <w:bCs/>
        </w:rPr>
        <w:t xml:space="preserve"> </w:t>
      </w:r>
      <w:r>
        <w:rPr>
          <w:b/>
          <w:bCs/>
        </w:rPr>
        <w:t xml:space="preserve">time to introduce the legislation.</w:t>
      </w:r>
      <w:r>
        <w:br/>
      </w:r>
      <w:r>
        <w:t xml:space="preserve">    (a) unfavorable</w:t>
      </w:r>
      <w:r>
        <w:br/>
      </w:r>
      <w:r>
        <w:t xml:space="preserve">    (b) difficult</w:t>
      </w:r>
      <w:r>
        <w:br/>
      </w:r>
      <w:r>
        <w:t xml:space="preserve">    (c) 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amused</w:t>
      </w:r>
      <w:r>
        <w:br/>
      </w:r>
      <w:r>
        <w:t xml:space="preserve">    (b) annoyed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Top athletes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persevere</w:t>
      </w:r>
      <w:r>
        <w:rPr>
          <w:b/>
          <w:bCs/>
        </w:rPr>
        <w:t xml:space="preserve"> </w:t>
      </w:r>
      <w:r>
        <w:rPr>
          <w:b/>
          <w:bCs/>
        </w:rPr>
        <w:t xml:space="preserve">through pain to reach their goals.</w:t>
      </w:r>
      <w:r>
        <w:br/>
      </w:r>
      <w:r>
        <w:t xml:space="preserve">    (a) give up at first try</w:t>
      </w:r>
      <w:r>
        <w:br/>
      </w:r>
      <w:r>
        <w:t xml:space="preserve">    (b) push on through hardship</w:t>
      </w:r>
      <w:r>
        <w:br/>
      </w:r>
      <w:r>
        <w:t xml:space="preserve">    (c) rest before any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English, most adjectives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</w:t>
      </w:r>
      <w:r>
        <w:rPr>
          <w:b/>
          <w:bCs/>
        </w:rPr>
        <w:t xml:space="preserve"> </w:t>
      </w:r>
      <w:r>
        <w:rPr>
          <w:b/>
          <w:bCs/>
        </w:rPr>
        <w:t xml:space="preserve">the noun they modify.</w:t>
      </w:r>
      <w:r>
        <w:br/>
      </w:r>
      <w:r>
        <w:t xml:space="preserve">    (a) describe</w:t>
      </w:r>
      <w:r>
        <w:br/>
      </w:r>
      <w:r>
        <w:t xml:space="preserve">    (b) go before</w:t>
      </w:r>
      <w:r>
        <w:br/>
      </w:r>
      <w:r>
        <w:t xml:space="preserve">    (c) follow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her name, but I'd recognize her.</w:t>
      </w:r>
      <w:r>
        <w:br/>
      </w:r>
      <w:r>
        <w:t xml:space="preserve">    (a) spell properly</w:t>
      </w:r>
      <w:r>
        <w:br/>
      </w:r>
      <w:r>
        <w:t xml:space="preserve">    (b) remember</w:t>
      </w:r>
      <w:r>
        <w:br/>
      </w:r>
      <w:r>
        <w:t xml:space="preserve">    (c) pronounce properly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reveres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all that is natural.</w:t>
      </w:r>
      <w:r>
        <w:br/>
      </w:r>
      <w:r>
        <w:t xml:space="preserve">    (a) deeply respects</w:t>
      </w:r>
      <w:r>
        <w:br/>
      </w:r>
      <w:r>
        <w:t xml:space="preserve">    (b) thoroughly enjoys</w:t>
      </w:r>
      <w:r>
        <w:br/>
      </w:r>
      <w:r>
        <w:t xml:space="preserve">    (c) dislikes and avoids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choose the topic for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or is it assigned?</w:t>
      </w:r>
      <w:r>
        <w:br/>
      </w:r>
      <w:r>
        <w:t xml:space="preserve">    (a) book</w:t>
      </w:r>
      <w:r>
        <w:br/>
      </w:r>
      <w:r>
        <w:t xml:space="preserve">    (b) essay</w:t>
      </w:r>
      <w:r>
        <w:br/>
      </w:r>
      <w:r>
        <w:t xml:space="preserve">    (c) speech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McDonald's menu options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 </w:t>
      </w:r>
      <w:r>
        <w:rPr>
          <w:b/>
          <w:bCs/>
        </w:rPr>
        <w:t xml:space="preserve">by location.</w:t>
      </w:r>
      <w:r>
        <w:br/>
      </w:r>
      <w:r>
        <w:t xml:space="preserve">    (a) are known</w:t>
      </w:r>
      <w:r>
        <w:br/>
      </w:r>
      <w:r>
        <w:t xml:space="preserve">    (b) are different</w:t>
      </w:r>
      <w:r>
        <w:br/>
      </w:r>
      <w:r>
        <w:t xml:space="preserve">    (c) are consistent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vexing</w:t>
      </w:r>
      <w:r>
        <w:rPr>
          <w:b/>
          <w:bCs/>
        </w:rPr>
        <w:t xml:space="preserve"> </w:t>
      </w:r>
      <w:r>
        <w:rPr>
          <w:b/>
          <w:bCs/>
        </w:rPr>
        <w:t xml:space="preserve">puzzle kept her up late into the night.</w:t>
      </w:r>
      <w:r>
        <w:br/>
      </w:r>
      <w:r>
        <w:t xml:space="preserve">    (a) soothing</w:t>
      </w:r>
      <w:r>
        <w:br/>
      </w:r>
      <w:r>
        <w:t xml:space="preserve">    (b) annoying</w:t>
      </w:r>
      <w:r>
        <w:br/>
      </w:r>
      <w:r>
        <w:t xml:space="preserve">    (c) amusing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underestimate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wily</w:t>
      </w:r>
      <w:r>
        <w:rPr>
          <w:b/>
          <w:bCs/>
        </w:rPr>
        <w:t xml:space="preserve"> </w:t>
      </w:r>
      <w:r>
        <w:rPr>
          <w:b/>
          <w:bCs/>
        </w:rPr>
        <w:t xml:space="preserve">old attorney.</w:t>
      </w:r>
      <w:r>
        <w:br/>
      </w:r>
      <w:r>
        <w:t xml:space="preserve">    (a) well-connected</w:t>
      </w:r>
      <w:r>
        <w:br/>
      </w:r>
      <w:r>
        <w:t xml:space="preserve">    (b) experienced</w:t>
      </w:r>
      <w:r>
        <w:br/>
      </w:r>
      <w:r>
        <w:t xml:space="preserve">    (c) clever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2026-05-20T02:34:00Z</dcterms:created>
  <dcterms:modified xsi:type="dcterms:W3CDTF">2026-05-20T02:34:00Z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