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0" w:name="X3b6dd5cafe37f0ff4d342ccd0b708828346baa5"/>
    <w:p>
      <w:pPr>
        <w:pStyle w:val="Heading1"/>
      </w:pPr>
      <w:r>
        <w:rPr>
          <w:b/>
          <w:bCs/>
        </w:rPr>
        <w:t xml:space="preserve">Starship Troopers</w:t>
      </w:r>
      <w:r>
        <w:br/>
      </w:r>
      <w:r>
        <w:rPr>
          <w:i/>
          <w:iCs/>
        </w:rPr>
        <w:t xml:space="preserve">Robert A. Heinlein</w:t>
      </w:r>
      <w:r>
        <w:br/>
      </w:r>
      <w:r>
        <w:rPr>
          <w:b/>
          <w:bCs/>
        </w:rPr>
        <w:t xml:space="preserve">Vocabulary in Context</w:t>
      </w:r>
    </w:p>
    <w:bookmarkStart w:id="9" w:name="X9a74a35f8fb4f07348f8e729ebeae211aef5e33"/>
    <w:p>
      <w:pPr>
        <w:pStyle w:val="Heading2"/>
      </w:pPr>
      <w:r>
        <w:t xml:space="preserve">Read each prompt. Then choose the best meaning for the underlined word.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after we had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mustered</w:t>
      </w:r>
      <w:r>
        <w:rPr>
          <w:b/>
          <w:bCs/>
        </w:rPr>
        <w:t xml:space="preserve"> </w:t>
      </w:r>
      <w:r>
        <w:rPr>
          <w:b/>
          <w:bCs/>
        </w:rPr>
        <w:t xml:space="preserve">in the drop room of the Rodger Young, our platoon leader inspected us.</w:t>
      </w:r>
      <w:r>
        <w:br/>
      </w:r>
      <w:r>
        <w:t xml:space="preserve">    (a) restored</w:t>
      </w:r>
      <w:r>
        <w:br/>
      </w:r>
      <w:r>
        <w:t xml:space="preserve">    (b) not said</w:t>
      </w:r>
      <w:r>
        <w:br/>
      </w:r>
      <w:r>
        <w:t xml:space="preserve">    (c) gathered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But some of you ain't got any minds to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hypnotize</w:t>
      </w:r>
      <w:r>
        <w:rPr>
          <w:b/>
          <w:bCs/>
        </w:rPr>
        <w:t xml:space="preserve"> </w:t>
      </w:r>
      <w:r>
        <w:rPr>
          <w:b/>
          <w:bCs/>
        </w:rPr>
        <w:t xml:space="preserve">so I'll sketch it out.</w:t>
      </w:r>
      <w:r>
        <w:br/>
      </w:r>
      <w:r>
        <w:t xml:space="preserve">    (a) accept someone's membership though a special procedure such as a ceremony and/or period of instruction and/or test</w:t>
      </w:r>
      <w:r>
        <w:br/>
      </w:r>
      <w:r>
        <w:t xml:space="preserve">    (b) to put someone into a trance-like state of focused concentration and heightened suggestibility</w:t>
      </w:r>
      <w:r>
        <w:br/>
      </w:r>
      <w:r>
        <w:t xml:space="preserve">    (c) a method of artistic painting on a wall by using watercolors on wet plaster; or the painting made in such a manner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Ace answered as I could have expected — Ace should have had my spot but he didn't want to give up his squad;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nevertheless</w:t>
      </w:r>
      <w:r>
        <w:rPr>
          <w:b/>
          <w:bCs/>
        </w:rPr>
        <w:t xml:space="preserve"> </w:t>
      </w:r>
      <w:r>
        <w:rPr>
          <w:b/>
          <w:bCs/>
        </w:rPr>
        <w:t xml:space="preserve">he didn't fancy taking orders from me.</w:t>
      </w:r>
      <w:r>
        <w:br/>
      </w:r>
      <w:r>
        <w:t xml:space="preserve">    (a) despite that (used to connect contrasting ideas)</w:t>
      </w:r>
      <w:r>
        <w:br/>
      </w:r>
      <w:r>
        <w:t xml:space="preserve">    (b) therefore (for that reason)</w:t>
      </w:r>
      <w:r>
        <w:br/>
      </w:r>
      <w:r>
        <w:t xml:space="preserve">    (c) in keeping with or in agreement with what was just stated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We had landed in a V formation, with Jelly at the bottom of the V and Red and myself at the ends of the two arms; now we had to close it into a circle around the retrieval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rendezvous</w:t>
      </w:r>
      <w:r>
        <w:rPr>
          <w:b/>
          <w:bCs/>
        </w:rPr>
        <w:t xml:space="preserve"> </w:t>
      </w:r>
      <w:r>
        <w:rPr>
          <w:b/>
          <w:bCs/>
        </w:rPr>
        <w:t xml:space="preserve">.</w:t>
      </w:r>
      <w:r>
        <w:br/>
      </w:r>
      <w:r>
        <w:t xml:space="preserve">    (a) something constructed to control the flow of sound or fluid</w:t>
      </w:r>
      <w:r>
        <w:br/>
      </w:r>
      <w:r>
        <w:t xml:space="preserve">    (b) to meet at a certain time and place</w:t>
      </w:r>
      <w:r>
        <w:br/>
      </w:r>
      <w:r>
        <w:t xml:space="preserve">    (c) determine or identify the nature of a problem or an illness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Anyone who clings to the historically untrue -- and thoroughly immoral --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doctrine</w:t>
      </w:r>
      <w:r>
        <w:rPr>
          <w:b/>
          <w:bCs/>
        </w:rPr>
        <w:t xml:space="preserve"> </w:t>
      </w:r>
      <w:r>
        <w:rPr>
          <w:b/>
          <w:bCs/>
        </w:rPr>
        <w:t xml:space="preserve">that 'violence never settles anything' I would advise to conjure up the ghosts of Napoleon Bonaparte and of the Duke of Wellington and let them debate it.</w:t>
      </w:r>
      <w:r>
        <w:br/>
      </w:r>
      <w:r>
        <w:t xml:space="preserve">    (a) a substance that stimulates the production of antibodies to protect against a disease</w:t>
      </w:r>
      <w:r>
        <w:br/>
      </w:r>
      <w:r>
        <w:t xml:space="preserve">    (b) an economic system where most decisions are made through voluntary buying and selling</w:t>
      </w:r>
      <w:r>
        <w:br/>
      </w:r>
      <w:r>
        <w:t xml:space="preserve">    (c) a belief accepted as authoritative by some group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"The exact words of the book," he said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scornfully</w:t>
      </w:r>
      <w:r>
        <w:rPr>
          <w:b/>
          <w:bCs/>
        </w:rPr>
        <w:t xml:space="preserve">.</w:t>
      </w:r>
      <w:r>
        <w:br/>
      </w:r>
      <w:r>
        <w:t xml:space="preserve">    (a) in a manner that is not easily noticed</w:t>
      </w:r>
      <w:r>
        <w:br/>
      </w:r>
      <w:r>
        <w:t xml:space="preserve">    (b) in a disrespectful or rejecting manner</w:t>
      </w:r>
      <w:r>
        <w:br/>
      </w:r>
      <w:r>
        <w:t xml:space="preserve">    (c) with grace of movement and flexibility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 purely nominal political privilege that pays not one centavo and that most of them aren't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competent</w:t>
      </w:r>
      <w:r>
        <w:rPr>
          <w:b/>
          <w:bCs/>
        </w:rPr>
        <w:t xml:space="preserve"> </w:t>
      </w:r>
      <w:r>
        <w:rPr>
          <w:b/>
          <w:bCs/>
        </w:rPr>
        <w:t xml:space="preserve">to use wisely anyhow.</w:t>
      </w:r>
      <w:r>
        <w:br/>
      </w:r>
      <w:r>
        <w:t xml:space="preserve">    (a) sufficiently capable</w:t>
      </w:r>
      <w:r>
        <w:br/>
      </w:r>
      <w:r>
        <w:t xml:space="preserve">    (b) sensible and careful</w:t>
      </w:r>
      <w:r>
        <w:br/>
      </w:r>
      <w:r>
        <w:t xml:space="preserve">    (c) sincerity (realness)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But a neodog is not a talking dog; he is not a dog at all, he is an artificially mutated symbiote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derived</w:t>
      </w:r>
      <w:r>
        <w:rPr>
          <w:b/>
          <w:bCs/>
        </w:rPr>
        <w:t xml:space="preserve"> </w:t>
      </w:r>
      <w:r>
        <w:rPr>
          <w:b/>
          <w:bCs/>
        </w:rPr>
        <w:t xml:space="preserve">from dog stock.</w:t>
      </w:r>
      <w:r>
        <w:br/>
      </w:r>
      <w:r>
        <w:t xml:space="preserve">    (a) got</w:t>
      </w:r>
      <w:r>
        <w:br/>
      </w:r>
      <w:r>
        <w:t xml:space="preserve">    (b) hid</w:t>
      </w:r>
      <w:r>
        <w:br/>
      </w:r>
      <w:r>
        <w:t xml:space="preserve">    (c) cut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But we learned a lot of "</w:t>
      </w:r>
      <w:r>
        <w:rPr>
          <w:b/>
          <w:bCs/>
          <w:u w:val="single"/>
        </w:rPr>
        <w:t xml:space="preserve">obsolete</w:t>
      </w:r>
      <w:r>
        <w:rPr>
          <w:b/>
          <w:bCs/>
        </w:rPr>
        <w:t xml:space="preserve">" weapons, too.</w:t>
      </w:r>
      <w:r>
        <w:br/>
      </w:r>
      <w:r>
        <w:t xml:space="preserve">    (a) no longer in general use because it was replaced by something better</w:t>
      </w:r>
      <w:r>
        <w:br/>
      </w:r>
      <w:r>
        <w:t xml:space="preserve">    (b) surprise -- often so much so that one doesn't know what to say or do</w:t>
      </w:r>
      <w:r>
        <w:br/>
      </w:r>
      <w:r>
        <w:t xml:space="preserve">    (c) an appropriate size, amount, or degree in relation to something else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These kitchen illustrations demolish the Marxian theory of value — the fallacy from which the entire magnificent fraud of communism derives — and to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illustrate</w:t>
      </w:r>
      <w:r>
        <w:rPr>
          <w:b/>
          <w:bCs/>
        </w:rPr>
        <w:t xml:space="preserve"> </w:t>
      </w:r>
      <w:r>
        <w:rPr>
          <w:b/>
          <w:bCs/>
        </w:rPr>
        <w:t xml:space="preserve">the truth of the common-sense definition as measured in terms of use.</w:t>
      </w:r>
      <w:r>
        <w:br/>
      </w:r>
      <w:r>
        <w:t xml:space="preserve">    (a) help make clear</w:t>
      </w:r>
      <w:r>
        <w:br/>
      </w:r>
      <w:r>
        <w:t xml:space="preserve">    (b) think carefully</w:t>
      </w:r>
      <w:r>
        <w:br/>
      </w:r>
      <w:r>
        <w:t xml:space="preserve">    (c) work or operate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This very personal relationship, 'value,' has two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factors</w:t>
      </w:r>
      <w:r>
        <w:rPr>
          <w:b/>
          <w:bCs/>
        </w:rPr>
        <w:t xml:space="preserve"> </w:t>
      </w:r>
      <w:r>
        <w:rPr>
          <w:b/>
          <w:bCs/>
        </w:rPr>
        <w:t xml:space="preserve">for a human being: first, what he can do with a thing, its use to him ...and second, what he must do to get it, its cost to him.</w:t>
      </w:r>
      <w:r>
        <w:br/>
      </w:r>
      <w:r>
        <w:t xml:space="preserve">    (a) theories on the origin of the universe</w:t>
      </w:r>
      <w:r>
        <w:br/>
      </w:r>
      <w:r>
        <w:t xml:space="preserve">    (b) things that affect a result or outcome</w:t>
      </w:r>
      <w:r>
        <w:br/>
      </w:r>
      <w:r>
        <w:t xml:space="preserve">    (c) People who are of lower rank or status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band suffered a lot of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attrition</w:t>
      </w:r>
      <w:r>
        <w:rPr>
          <w:b/>
          <w:bCs/>
        </w:rPr>
        <w:t xml:space="preserve"> </w:t>
      </w:r>
      <w:r>
        <w:rPr>
          <w:b/>
          <w:bCs/>
        </w:rPr>
        <w:t xml:space="preserve">but somehow they always kept it going.</w:t>
      </w:r>
      <w:r>
        <w:br/>
      </w:r>
      <w:r>
        <w:t xml:space="preserve">    (a) feels or expresses regret for having done something wrong</w:t>
      </w:r>
      <w:r>
        <w:br/>
      </w:r>
      <w:r>
        <w:t xml:space="preserve">    (b) a gradual reduction in number, strength, or effectiveness</w:t>
      </w:r>
      <w:r>
        <w:br/>
      </w:r>
      <w:r>
        <w:t xml:space="preserve">    (c) the quality of appropriateness in size, amount, or degree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inside of the suit is a mass of pressure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receptors</w:t>
      </w:r>
      <w:r>
        <w:rPr>
          <w:b/>
          <w:bCs/>
        </w:rPr>
        <w:t xml:space="preserve">, hundreds of them.</w:t>
      </w:r>
      <w:r>
        <w:br/>
      </w:r>
      <w:r>
        <w:t xml:space="preserve">    (a) open to arguments, ideas, or change</w:t>
      </w:r>
      <w:r>
        <w:br/>
      </w:r>
      <w:r>
        <w:t xml:space="preserve">    (b) circular movements around something</w:t>
      </w:r>
      <w:r>
        <w:br/>
      </w:r>
      <w:r>
        <w:t xml:space="preserve">    (c) creates, starts, or sets in a place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everything was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simulated</w:t>
      </w:r>
      <w:r>
        <w:rPr>
          <w:b/>
          <w:bCs/>
        </w:rPr>
        <w:t xml:space="preserve"> </w:t>
      </w:r>
      <w:r>
        <w:rPr>
          <w:b/>
          <w:bCs/>
        </w:rPr>
        <w:t xml:space="preserve">-- but you are required to behave as if it is all real.</w:t>
      </w:r>
      <w:r>
        <w:br/>
      </w:r>
      <w:r>
        <w:t xml:space="preserve">    (a) adjusted a lens to make an image clear</w:t>
      </w:r>
      <w:r>
        <w:br/>
      </w:r>
      <w:r>
        <w:t xml:space="preserve">    (b) not good at concentrating on one thing</w:t>
      </w:r>
      <w:r>
        <w:br/>
      </w:r>
      <w:r>
        <w:t xml:space="preserve">    (c) imitating a real situation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If he kept out of major trouble while confined, he could usually evade most of even that mild punishment, be given probation — 'paroled' in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jargon</w:t>
      </w:r>
      <w:r>
        <w:rPr>
          <w:b/>
          <w:bCs/>
        </w:rPr>
        <w:t xml:space="preserve"> </w:t>
      </w:r>
      <w:r>
        <w:rPr>
          <w:b/>
          <w:bCs/>
        </w:rPr>
        <w:t xml:space="preserve">of the times.</w:t>
      </w:r>
      <w:r>
        <w:br/>
      </w:r>
      <w:r>
        <w:t xml:space="preserve">    (a) specialized vocabulary</w:t>
      </w:r>
      <w:r>
        <w:br/>
      </w:r>
      <w:r>
        <w:t xml:space="preserve">    (b) create dramatic change</w:t>
      </w:r>
      <w:r>
        <w:br/>
      </w:r>
      <w:r>
        <w:t xml:space="preserve">    (c) mirror back (an image)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You see, it's short on mutations; it does not enjoy Earth's high level of natural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radiation</w:t>
      </w:r>
      <w:r>
        <w:rPr>
          <w:b/>
          <w:bCs/>
        </w:rPr>
        <w:t xml:space="preserve">.</w:t>
      </w:r>
      <w:r>
        <w:br/>
      </w:r>
      <w:r>
        <w:t xml:space="preserve">    (a) a central open space in a building</w:t>
      </w:r>
      <w:r>
        <w:br/>
      </w:r>
      <w:r>
        <w:t xml:space="preserve">    (b) something quoted (to make a point)</w:t>
      </w:r>
      <w:r>
        <w:br/>
      </w:r>
      <w:r>
        <w:t xml:space="preserve">    (c) particles emitted by nuclear decay (which can cause illness and in very rare cases, desired mutations)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It is a potential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utopia</w:t>
      </w:r>
      <w:r>
        <w:rPr>
          <w:b/>
          <w:bCs/>
        </w:rPr>
        <w:t xml:space="preserve">, and, with desirable real estate so scarce in this end of the Galaxy, it will not be left in the possession of primitive life forms that failed to make the grade.</w:t>
      </w:r>
      <w:r>
        <w:br/>
      </w:r>
      <w:r>
        <w:t xml:space="preserve">    (a) the process of controlling (how something turns out)</w:t>
      </w:r>
      <w:r>
        <w:br/>
      </w:r>
      <w:r>
        <w:t xml:space="preserve">    (b) the taking on or adoption of power or responsibility</w:t>
      </w:r>
      <w:r>
        <w:br/>
      </w:r>
      <w:r>
        <w:t xml:space="preserve">    (c) an imaginary place considered to be perfect or ideal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It is a potential utopia, and, with desirable real estate so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scarce</w:t>
      </w:r>
      <w:r>
        <w:rPr>
          <w:b/>
          <w:bCs/>
        </w:rPr>
        <w:t xml:space="preserve"> </w:t>
      </w:r>
      <w:r>
        <w:rPr>
          <w:b/>
          <w:bCs/>
        </w:rPr>
        <w:t xml:space="preserve">in this end of the Galaxy, it will not be left in the possession of primitive life forms that failed to make the grade.</w:t>
      </w:r>
      <w:r>
        <w:br/>
      </w:r>
      <w:r>
        <w:t xml:space="preserve">    (a) in short supply  OR  barely or hardly (by a small margin)</w:t>
      </w:r>
      <w:r>
        <w:br/>
      </w:r>
      <w:r>
        <w:t xml:space="preserve">    (b) a state similar to sleep where one is unaware of anything</w:t>
      </w:r>
      <w:r>
        <w:br/>
      </w:r>
      <w:r>
        <w:t xml:space="preserve">    (c) the state of not being aware or concerned about something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From our co-</w:t>
      </w:r>
      <w:r>
        <w:rPr>
          <w:b/>
          <w:bCs/>
          <w:u w:val="single"/>
        </w:rPr>
        <w:t xml:space="preserve">belligerents</w:t>
      </w:r>
      <w:r>
        <w:rPr>
          <w:b/>
          <w:bCs/>
        </w:rPr>
        <w:t xml:space="preserve"> </w:t>
      </w:r>
      <w:r>
        <w:rPr>
          <w:b/>
          <w:bCs/>
        </w:rPr>
        <w:t xml:space="preserve">the Skinnies we knew that many missing troopers were alive as prisoners</w:t>
      </w:r>
      <w:r>
        <w:br/>
      </w:r>
      <w:r>
        <w:t xml:space="preserve">    (a) restores</w:t>
      </w:r>
      <w:r>
        <w:br/>
      </w:r>
      <w:r>
        <w:t xml:space="preserve">    (b) thoughts</w:t>
      </w:r>
      <w:r>
        <w:br/>
      </w:r>
      <w:r>
        <w:t xml:space="preserve">    (c) fighters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Here's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revised</w:t>
      </w:r>
      <w:r>
        <w:rPr>
          <w:b/>
          <w:bCs/>
        </w:rPr>
        <w:t xml:space="preserve"> </w:t>
      </w:r>
      <w:r>
        <w:rPr>
          <w:b/>
          <w:bCs/>
        </w:rPr>
        <w:t xml:space="preserve">plan.</w:t>
      </w:r>
      <w:r>
        <w:br/>
      </w:r>
      <w:r>
        <w:t xml:space="preserve">    (a) changed</w:t>
      </w:r>
      <w:r>
        <w:br/>
      </w:r>
      <w:r>
        <w:t xml:space="preserve">    (b) delayed</w:t>
      </w:r>
      <w:r>
        <w:br/>
      </w:r>
      <w:r>
        <w:t xml:space="preserve">    (c) adapted</w:t>
      </w:r>
    </w:p>
    <w:bookmarkEnd w:id="9"/>
    <w:bookmarkEnd w:id="10"/>
    <w:sectPr w:rsidR="00FC693F" w:rsidRPr="0006063C" w:rsidSect="00034616">
      <w:pgSz w:h="15840" w:w="12240"/>
      <w:pgMar w:bottom="720" w:footer="720" w:gutter="0" w:header="720" w:left="720" w:right="720" w:top="72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201">
    <w:nsid w:val="00A9920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keepLines/>
      <w:spacing w:after="60" w:before="0" w:line="240" w:lineRule="auto"/>
    </w:pPr>
    <w:rPr>
      <w:color w:val="000000"/>
      <w:sz w:val="20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0" w:before="0" w:line="240" w:lineRule="auto"/>
      <w:jc w:val="center"/>
      <w:outlineLvl w:val="0"/>
    </w:pPr>
    <w:rPr>
      <w:rFonts w:asciiTheme="majorHAnsi" w:cstheme="majorBidi" w:eastAsiaTheme="majorEastAsia" w:hAnsiTheme="majorHAnsi"/>
      <w:b w:val="0"/>
      <w:bCs/>
      <w:i w:val="0"/>
      <w:color w:val="000000"/>
      <w:sz w:val="24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60" w:before="160" w:line="240" w:lineRule="auto"/>
      <w:jc w:val="center"/>
      <w:outlineLvl w:val="1"/>
    </w:pPr>
    <w:rPr>
      <w:rFonts w:asciiTheme="majorHAnsi" w:cstheme="majorBidi" w:eastAsiaTheme="majorEastAsia" w:hAnsiTheme="majorHAnsi"/>
      <w:b w:val="0"/>
      <w:bCs/>
      <w:i/>
      <w:color w:val="000000"/>
      <w:sz w:val="20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4F81BD"/>
      <w:sz w:val="18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2026-05-20T03:03:53Z</dcterms:created>
  <dcterms:modified xsi:type="dcterms:W3CDTF">2026-05-20T03:03:53Z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