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257e2812653b25548c44b74fd0629301fbab8c2"/>
    <w:p>
      <w:pPr>
        <w:pStyle w:val="Heading1"/>
      </w:pPr>
      <w:r>
        <w:rPr>
          <w:b/>
          <w:bCs/>
        </w:rPr>
        <w:t xml:space="preserve">Speak</w:t>
      </w:r>
      <w:r>
        <w:br/>
      </w:r>
      <w:r>
        <w:rPr>
          <w:i/>
          <w:iCs/>
        </w:rPr>
        <w:t xml:space="preserve">Laurie Halse Anderson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exact numbers are shown in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accompanying</w:t>
      </w:r>
      <w:r>
        <w:rPr>
          <w:b/>
          <w:bCs/>
        </w:rPr>
        <w:t xml:space="preserve"> </w:t>
      </w:r>
      <w:r>
        <w:rPr>
          <w:b/>
          <w:bCs/>
        </w:rPr>
        <w:t xml:space="preserve">table.</w:t>
      </w:r>
      <w:r>
        <w:br/>
      </w:r>
      <w:r>
        <w:t xml:space="preserve">    (a) provided together</w:t>
      </w:r>
      <w:r>
        <w:br/>
      </w:r>
      <w:r>
        <w:t xml:space="preserve">    (b) informative</w:t>
      </w:r>
      <w:r>
        <w:br/>
      </w:r>
      <w:r>
        <w:t xml:space="preserve">    (c) previously published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Stay away from her. She's dangerous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demented</w:t>
      </w:r>
      <w:r>
        <w:rPr>
          <w:b/>
          <w:bCs/>
        </w:rPr>
        <w:t xml:space="preserve">.</w:t>
      </w:r>
      <w:r>
        <w:br/>
      </w:r>
      <w:r>
        <w:t xml:space="preserve">    (a) devious (clever)</w:t>
      </w:r>
      <w:r>
        <w:br/>
      </w:r>
      <w:r>
        <w:t xml:space="preserve">    (b) insane (crazy)</w:t>
      </w:r>
      <w:r>
        <w:br/>
      </w:r>
      <w:r>
        <w:t xml:space="preserve">    (c) overly confident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gave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demure</w:t>
      </w:r>
      <w:r>
        <w:rPr>
          <w:b/>
          <w:bCs/>
        </w:rPr>
        <w:t xml:space="preserve"> </w:t>
      </w:r>
      <w:r>
        <w:rPr>
          <w:b/>
          <w:bCs/>
        </w:rPr>
        <w:t xml:space="preserve">nod and let her friend do most of the talking.</w:t>
      </w:r>
      <w:r>
        <w:br/>
      </w:r>
      <w:r>
        <w:t xml:space="preserve">    (a) sharp and dismissive</w:t>
      </w:r>
      <w:r>
        <w:br/>
      </w:r>
      <w:r>
        <w:t xml:space="preserve">    (b) modest and quiet</w:t>
      </w:r>
      <w:r>
        <w:br/>
      </w:r>
      <w:r>
        <w:t xml:space="preserve">    (c) confused and nervous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court ruling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deprived</w:t>
      </w:r>
      <w:r>
        <w:rPr>
          <w:b/>
          <w:bCs/>
        </w:rPr>
        <w:t xml:space="preserve"> </w:t>
      </w:r>
      <w:r>
        <w:rPr>
          <w:b/>
          <w:bCs/>
        </w:rPr>
        <w:t xml:space="preserve">him of custody of his children.</w:t>
      </w:r>
      <w:r>
        <w:br/>
      </w:r>
      <w:r>
        <w:t xml:space="preserve">    (a) delayed</w:t>
      </w:r>
      <w:r>
        <w:br/>
      </w:r>
      <w:r>
        <w:t xml:space="preserve">    (b) stripped</w:t>
      </w:r>
      <w:r>
        <w:br/>
      </w:r>
      <w:r>
        <w:t xml:space="preserve">    (c) granted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devious</w:t>
      </w:r>
      <w:r>
        <w:rPr>
          <w:b/>
          <w:bCs/>
        </w:rPr>
        <w:t xml:space="preserve"> </w:t>
      </w:r>
      <w:r>
        <w:rPr>
          <w:b/>
          <w:bCs/>
        </w:rPr>
        <w:t xml:space="preserve">opponent.</w:t>
      </w:r>
      <w:r>
        <w:br/>
      </w:r>
      <w:r>
        <w:t xml:space="preserve">    (a) widely respected</w:t>
      </w:r>
      <w:r>
        <w:br/>
      </w:r>
      <w:r>
        <w:t xml:space="preserve">    (b) deceitful and clever</w:t>
      </w:r>
      <w:r>
        <w:br/>
      </w:r>
      <w:r>
        <w:t xml:space="preserve">    (c) not very challenging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wrong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discriminate</w:t>
      </w:r>
      <w:r>
        <w:rPr>
          <w:b/>
          <w:bCs/>
        </w:rPr>
        <w:t xml:space="preserve"> </w:t>
      </w:r>
      <w:r>
        <w:rPr>
          <w:b/>
          <w:bCs/>
        </w:rPr>
        <w:t xml:space="preserve">against people because of their race.</w:t>
      </w:r>
      <w:r>
        <w:br/>
      </w:r>
      <w:r>
        <w:t xml:space="preserve">    (a) argue with</w:t>
      </w:r>
      <w:r>
        <w:br/>
      </w:r>
      <w:r>
        <w:t xml:space="preserve">    (b) treat unfairly</w:t>
      </w:r>
      <w:r>
        <w:br/>
      </w:r>
      <w:r>
        <w:t xml:space="preserve">    (c) treat fairly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completely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dominates</w:t>
      </w:r>
      <w:r>
        <w:rPr>
          <w:b/>
          <w:bCs/>
        </w:rPr>
        <w:t xml:space="preserve"> </w:t>
      </w:r>
      <w:r>
        <w:rPr>
          <w:b/>
          <w:bCs/>
        </w:rPr>
        <w:t xml:space="preserve">her boyfriend.</w:t>
      </w:r>
      <w:r>
        <w:br/>
      </w:r>
      <w:r>
        <w:t xml:space="preserve">    (a) controls</w:t>
      </w:r>
      <w:r>
        <w:br/>
      </w:r>
      <w:r>
        <w:t xml:space="preserve">    (b) worships</w:t>
      </w:r>
      <w:r>
        <w:br/>
      </w:r>
      <w:r>
        <w:t xml:space="preserve">    (c) obeys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Although her illness was currently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dormant</w:t>
      </w:r>
      <w:r>
        <w:rPr>
          <w:b/>
          <w:bCs/>
        </w:rPr>
        <w:t xml:space="preserve">, the doctors advised regular checkups to watch for any changes.</w:t>
      </w:r>
      <w:r>
        <w:br/>
      </w:r>
      <w:r>
        <w:t xml:space="preserve">    (a) mild and unimportant</w:t>
      </w:r>
      <w:r>
        <w:br/>
      </w:r>
      <w:r>
        <w:t xml:space="preserve">    (b) inactive but still present</w:t>
      </w:r>
      <w:r>
        <w:br/>
      </w:r>
      <w:r>
        <w:t xml:space="preserve">    (c) recently discovered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evaluating</w:t>
      </w:r>
      <w:r>
        <w:rPr>
          <w:b/>
          <w:bCs/>
        </w:rPr>
        <w:t xml:space="preserve"> </w:t>
      </w:r>
      <w:r>
        <w:rPr>
          <w:b/>
          <w:bCs/>
        </w:rPr>
        <w:t xml:space="preserve">job options.</w:t>
      </w:r>
      <w:r>
        <w:br/>
      </w:r>
      <w:r>
        <w:t xml:space="preserve">    (a) creating</w:t>
      </w:r>
      <w:r>
        <w:br/>
      </w:r>
      <w:r>
        <w:t xml:space="preserve">    (b) considering</w:t>
      </w:r>
      <w:r>
        <w:br/>
      </w:r>
      <w:r>
        <w:t xml:space="preserve">    (c) avoiding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Half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genes</w:t>
      </w:r>
      <w:r>
        <w:rPr>
          <w:b/>
          <w:bCs/>
        </w:rPr>
        <w:t xml:space="preserve"> </w:t>
      </w:r>
      <w:r>
        <w:rPr>
          <w:b/>
          <w:bCs/>
        </w:rPr>
        <w:t xml:space="preserve">come from the father and half from the mother.</w:t>
      </w:r>
      <w:r>
        <w:br/>
      </w:r>
      <w:r>
        <w:t xml:space="preserve">    (a) advice</w:t>
      </w:r>
      <w:r>
        <w:br/>
      </w:r>
      <w:r>
        <w:t xml:space="preserve">    (b) DNA segments</w:t>
      </w:r>
      <w:r>
        <w:br/>
      </w:r>
      <w:r>
        <w:t xml:space="preserve">    (c) second cousins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At that time, most of the people who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immigrated</w:t>
      </w:r>
      <w:r>
        <w:rPr>
          <w:b/>
          <w:bCs/>
        </w:rPr>
        <w:t xml:space="preserve"> </w:t>
      </w:r>
      <w:r>
        <w:rPr>
          <w:b/>
          <w:bCs/>
        </w:rPr>
        <w:t xml:space="preserve">to the United States came from Latin America and Asia.</w:t>
      </w:r>
      <w:r>
        <w:br/>
      </w:r>
      <w:r>
        <w:t xml:space="preserve">    (a) exported goods</w:t>
      </w:r>
      <w:r>
        <w:br/>
      </w:r>
      <w:r>
        <w:t xml:space="preserve">    (b) relocated</w:t>
      </w:r>
      <w:r>
        <w:br/>
      </w:r>
      <w:r>
        <w:t xml:space="preserve">    (c) visited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rumors were spread by her enemies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incite</w:t>
      </w:r>
      <w:r>
        <w:rPr>
          <w:b/>
          <w:bCs/>
        </w:rPr>
        <w:t xml:space="preserve"> </w:t>
      </w:r>
      <w:r>
        <w:rPr>
          <w:b/>
          <w:bCs/>
        </w:rPr>
        <w:t xml:space="preserve">the people against her.</w:t>
      </w:r>
      <w:r>
        <w:br/>
      </w:r>
      <w:r>
        <w:t xml:space="preserve">    (a) distract</w:t>
      </w:r>
      <w:r>
        <w:br/>
      </w:r>
      <w:r>
        <w:t xml:space="preserve">    (b) calm the anger of</w:t>
      </w:r>
      <w:r>
        <w:br/>
      </w:r>
      <w:r>
        <w:t xml:space="preserve">    (c) provoke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actions are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incriminating</w:t>
      </w:r>
      <w:r>
        <w:rPr>
          <w:b/>
          <w:bCs/>
        </w:rPr>
        <w:t xml:space="preserve">.</w:t>
      </w:r>
      <w:r>
        <w:br/>
      </w:r>
      <w:r>
        <w:t xml:space="preserve">    (a) making her look guilty</w:t>
      </w:r>
      <w:r>
        <w:br/>
      </w:r>
      <w:r>
        <w:t xml:space="preserve">    (b) making her look foolish</w:t>
      </w:r>
      <w:r>
        <w:br/>
      </w:r>
      <w:r>
        <w:t xml:space="preserve">    (c) making her look worried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National Guard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integral</w:t>
      </w:r>
      <w:r>
        <w:rPr>
          <w:b/>
          <w:bCs/>
        </w:rPr>
        <w:t xml:space="preserve"> </w:t>
      </w:r>
      <w:r>
        <w:rPr>
          <w:b/>
          <w:bCs/>
        </w:rPr>
        <w:t xml:space="preserve">part of U.S. armed services.</w:t>
      </w:r>
      <w:r>
        <w:br/>
      </w:r>
      <w:r>
        <w:t xml:space="preserve">    (a) additional</w:t>
      </w:r>
      <w:r>
        <w:br/>
      </w:r>
      <w:r>
        <w:t xml:space="preserve">    (b) essential</w:t>
      </w:r>
      <w:r>
        <w:br/>
      </w:r>
      <w:r>
        <w:t xml:space="preserve">    (c) unimportant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paralyzed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waist down.</w:t>
      </w:r>
      <w:r>
        <w:br/>
      </w:r>
      <w:r>
        <w:t xml:space="preserve">    (a) having muscle spasms</w:t>
      </w:r>
      <w:r>
        <w:br/>
      </w:r>
      <w:r>
        <w:t xml:space="preserve">    (b) unable to move the body</w:t>
      </w:r>
      <w:r>
        <w:br/>
      </w:r>
      <w:r>
        <w:t xml:space="preserve">    (c) feeling a painful tingling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didn't adjust to college freedoms and now must pass academic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probation</w:t>
      </w:r>
      <w:r>
        <w:rPr>
          <w:b/>
          <w:bCs/>
        </w:rPr>
        <w:t xml:space="preserve"> </w:t>
      </w:r>
      <w:r>
        <w:rPr>
          <w:b/>
          <w:bCs/>
        </w:rPr>
        <w:t xml:space="preserve">or be expelled in the Fall.</w:t>
      </w:r>
      <w:r>
        <w:br/>
      </w:r>
      <w:r>
        <w:t xml:space="preserve">    (a) scholarship offer</w:t>
      </w:r>
      <w:r>
        <w:br/>
      </w:r>
      <w:r>
        <w:t xml:space="preserve">    (b) period of supervision</w:t>
      </w:r>
      <w:r>
        <w:br/>
      </w:r>
      <w:r>
        <w:t xml:space="preserve">    (c) honors recognition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thought that there are over 20,000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species</w:t>
      </w:r>
      <w:r>
        <w:rPr>
          <w:b/>
          <w:bCs/>
        </w:rPr>
        <w:t xml:space="preserve"> </w:t>
      </w:r>
      <w:r>
        <w:rPr>
          <w:b/>
          <w:bCs/>
        </w:rPr>
        <w:t xml:space="preserve">of ants.</w:t>
      </w:r>
      <w:r>
        <w:br/>
      </w:r>
      <w:r>
        <w:t xml:space="preserve">    (a) different categories</w:t>
      </w:r>
      <w:r>
        <w:br/>
      </w:r>
      <w:r>
        <w:t xml:space="preserve">    (b) different diets</w:t>
      </w:r>
      <w:r>
        <w:br/>
      </w:r>
      <w:r>
        <w:t xml:space="preserve">    (c) different nest types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open restaurants in nice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suburban</w:t>
      </w:r>
      <w:r>
        <w:rPr>
          <w:b/>
          <w:bCs/>
        </w:rPr>
        <w:t xml:space="preserve"> </w:t>
      </w:r>
      <w:r>
        <w:rPr>
          <w:b/>
          <w:bCs/>
        </w:rPr>
        <w:t xml:space="preserve">areas.</w:t>
      </w:r>
      <w:r>
        <w:br/>
      </w:r>
      <w:r>
        <w:t xml:space="preserve">    (a) located in the center of the city</w:t>
      </w:r>
      <w:r>
        <w:br/>
      </w:r>
      <w:r>
        <w:t xml:space="preserve">    (b) located outside the edge of a city</w:t>
      </w:r>
      <w:r>
        <w:br/>
      </w:r>
      <w:r>
        <w:t xml:space="preserve">    (c) located far from any city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What is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theme</w:t>
      </w:r>
      <w:r>
        <w:rPr>
          <w:b/>
          <w:bCs/>
        </w:rPr>
        <w:t xml:space="preserve"> </w:t>
      </w:r>
      <w:r>
        <w:rPr>
          <w:b/>
          <w:bCs/>
        </w:rPr>
        <w:t xml:space="preserve">of your essay?</w:t>
      </w:r>
      <w:r>
        <w:br/>
      </w:r>
      <w:r>
        <w:t xml:space="preserve">    (a) grammatical voice</w:t>
      </w:r>
      <w:r>
        <w:br/>
      </w:r>
      <w:r>
        <w:t xml:space="preserve">    (b) basic idea</w:t>
      </w:r>
      <w:r>
        <w:br/>
      </w:r>
      <w:r>
        <w:t xml:space="preserve">    (c) narrative point of view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wistful</w:t>
      </w:r>
      <w:r>
        <w:rPr>
          <w:b/>
          <w:bCs/>
        </w:rPr>
        <w:t xml:space="preserve">, dreamy look as she thought about how life would change if she could get a good job.</w:t>
      </w:r>
      <w:r>
        <w:br/>
      </w:r>
      <w:r>
        <w:t xml:space="preserve">    (a) showing determination</w:t>
      </w:r>
      <w:r>
        <w:br/>
      </w:r>
      <w:r>
        <w:t xml:space="preserve">    (b) showing optimism</w:t>
      </w:r>
      <w:r>
        <w:br/>
      </w:r>
      <w:r>
        <w:t xml:space="preserve">    (c) showing longing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2026-05-20T13:07:09Z</dcterms:created>
  <dcterms:modified xsi:type="dcterms:W3CDTF">2026-05-20T13:07:09Z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