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89e7cf9f0abeb414d2b0af2ed0e17080fb7237"/>
    <w:p>
      <w:pPr>
        <w:pStyle w:val="Heading1"/>
      </w:pPr>
      <w:r>
        <w:rPr>
          <w:b/>
          <w:bCs/>
        </w:rPr>
        <w:t xml:space="preserve">Sons and Lovers</w:t>
      </w:r>
      <w:r>
        <w:br/>
      </w:r>
      <w:r>
        <w:rPr>
          <w:i/>
          <w:iCs/>
        </w:rPr>
        <w:t xml:space="preserve">D. H. Lawrence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missed their warm relationship and was saddened by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aloofness</w:t>
      </w:r>
      <w:r>
        <w:rPr>
          <w:b/>
          <w:bCs/>
        </w:rPr>
        <w:t xml:space="preserve">.</w:t>
      </w:r>
      <w:r>
        <w:br/>
      </w:r>
      <w:r>
        <w:t xml:space="preserve">    (a) lack of interest</w:t>
      </w:r>
      <w:r>
        <w:br/>
      </w:r>
      <w:r>
        <w:t xml:space="preserve">    (b) lack of concentration</w:t>
      </w:r>
      <w:r>
        <w:br/>
      </w:r>
      <w:r>
        <w:t xml:space="preserve">    (c) lack of respect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guilt led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anguish</w:t>
      </w:r>
      <w:r>
        <w:rPr>
          <w:b/>
          <w:bCs/>
        </w:rPr>
        <w:t xml:space="preserve"> </w:t>
      </w:r>
      <w:r>
        <w:rPr>
          <w:b/>
          <w:bCs/>
        </w:rPr>
        <w:t xml:space="preserve">until she committed her life to good.</w:t>
      </w:r>
      <w:r>
        <w:br/>
      </w:r>
      <w:r>
        <w:t xml:space="preserve">    (a) extreme depression</w:t>
      </w:r>
      <w:r>
        <w:br/>
      </w:r>
      <w:r>
        <w:t xml:space="preserve">    (b) extreme distress</w:t>
      </w:r>
      <w:r>
        <w:br/>
      </w:r>
      <w:r>
        <w:t xml:space="preserve">    (c) extreme solitude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professor greeted each student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 </w:t>
      </w:r>
      <w:r>
        <w:rPr>
          <w:b/>
          <w:bCs/>
        </w:rPr>
        <w:t xml:space="preserve">as they entered.</w:t>
      </w:r>
      <w:r>
        <w:br/>
      </w:r>
      <w:r>
        <w:t xml:space="preserve">    (a) in a friendly manner</w:t>
      </w:r>
      <w:r>
        <w:br/>
      </w:r>
      <w:r>
        <w:t xml:space="preserve">    (b) in a clumsy manner</w:t>
      </w:r>
      <w:r>
        <w:br/>
      </w:r>
      <w:r>
        <w:t xml:space="preserve">    (c) in a hurried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incident led to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ignominious</w:t>
      </w:r>
      <w:r>
        <w:rPr>
          <w:b/>
          <w:bCs/>
        </w:rPr>
        <w:t xml:space="preserve"> </w:t>
      </w:r>
      <w:r>
        <w:rPr>
          <w:b/>
          <w:bCs/>
        </w:rPr>
        <w:t xml:space="preserve">departure from political office.</w:t>
      </w:r>
      <w:r>
        <w:br/>
      </w:r>
      <w:r>
        <w:t xml:space="preserve">    (a) eventual</w:t>
      </w:r>
      <w:r>
        <w:br/>
      </w:r>
      <w:r>
        <w:t xml:space="preserve">    (b) quick</w:t>
      </w:r>
      <w:r>
        <w:br/>
      </w:r>
      <w:r>
        <w:t xml:space="preserve">    (c) disgraceful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impudent</w:t>
      </w:r>
      <w:r>
        <w:rPr>
          <w:b/>
          <w:bCs/>
        </w:rPr>
        <w:t xml:space="preserve"> </w:t>
      </w:r>
      <w:r>
        <w:rPr>
          <w:b/>
          <w:bCs/>
        </w:rPr>
        <w:t xml:space="preserve">reply to the manager shocked everyone in the meeting.</w:t>
      </w:r>
      <w:r>
        <w:br/>
      </w:r>
      <w:r>
        <w:t xml:space="preserve">    (a) extremely quiet</w:t>
      </w:r>
      <w:r>
        <w:br/>
      </w:r>
      <w:r>
        <w:t xml:space="preserve">    (b) thoughtfully kind</w:t>
      </w:r>
      <w:r>
        <w:br/>
      </w:r>
      <w:r>
        <w:t xml:space="preserve">    (c) disrespectfully bold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Years of broken promises taught the team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mistrust</w:t>
      </w:r>
      <w:r>
        <w:rPr>
          <w:b/>
          <w:bCs/>
        </w:rPr>
        <w:t xml:space="preserve"> </w:t>
      </w:r>
      <w:r>
        <w:rPr>
          <w:b/>
          <w:bCs/>
        </w:rPr>
        <w:t xml:space="preserve">anything he said.</w:t>
      </w:r>
      <w:r>
        <w:br/>
      </w:r>
      <w:r>
        <w:t xml:space="preserve">    (a) not remember</w:t>
      </w:r>
      <w:r>
        <w:br/>
      </w:r>
      <w:r>
        <w:t xml:space="preserve">    (b) not question</w:t>
      </w:r>
      <w:r>
        <w:br/>
      </w:r>
      <w:r>
        <w:t xml:space="preserve">    (c) not trust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in contrast to that</w:t>
      </w:r>
      <w:r>
        <w:br/>
      </w:r>
      <w:r>
        <w:t xml:space="preserve">    (b) as a result of that</w:t>
      </w:r>
      <w:r>
        <w:br/>
      </w:r>
      <w:r>
        <w:t xml:space="preserve">    (c) in addition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loves him.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she is determined to stop seeing him unless he stops drinking.</w:t>
      </w:r>
      <w:r>
        <w:br/>
      </w:r>
      <w:r>
        <w:t xml:space="preserve">    (a) also</w:t>
      </w:r>
      <w:r>
        <w:br/>
      </w:r>
      <w:r>
        <w:t xml:space="preserve">    (b) despite that</w:t>
      </w:r>
      <w:r>
        <w:br/>
      </w:r>
      <w:r>
        <w:t xml:space="preserve">    (c) in addition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offered 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paltry</w:t>
      </w:r>
      <w:r>
        <w:rPr>
          <w:b/>
          <w:bCs/>
        </w:rPr>
        <w:t xml:space="preserve"> </w:t>
      </w:r>
      <w:r>
        <w:rPr>
          <w:b/>
          <w:bCs/>
        </w:rPr>
        <w:t xml:space="preserve">amount for the rare book, hoping she didn’t know its real value.</w:t>
      </w:r>
      <w:r>
        <w:br/>
      </w:r>
      <w:r>
        <w:t xml:space="preserve">    (a) confusing</w:t>
      </w:r>
      <w:r>
        <w:br/>
      </w:r>
      <w:r>
        <w:t xml:space="preserve">    (b) insignificant</w:t>
      </w:r>
      <w:r>
        <w:br/>
      </w:r>
      <w:r>
        <w:t xml:space="preserve">    (c) unfair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expect the conditions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persist</w:t>
      </w:r>
      <w:r>
        <w:rPr>
          <w:b/>
          <w:bCs/>
        </w:rPr>
        <w:t xml:space="preserve"> </w:t>
      </w:r>
      <w:r>
        <w:rPr>
          <w:b/>
          <w:bCs/>
        </w:rPr>
        <w:t xml:space="preserve">into next year.</w:t>
      </w:r>
      <w:r>
        <w:br/>
      </w:r>
      <w:r>
        <w:t xml:space="preserve">    (a) continue</w:t>
      </w:r>
      <w:r>
        <w:br/>
      </w:r>
      <w:r>
        <w:t xml:space="preserve">    (b) go away</w:t>
      </w:r>
      <w:r>
        <w:br/>
      </w:r>
      <w:r>
        <w:t xml:space="preserve">    (c) grow worse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lawyers will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that we're starting without a written agreement, but we trust each other.</w:t>
      </w:r>
      <w:r>
        <w:br/>
      </w:r>
      <w:r>
        <w:t xml:space="preserve">    (a) explain</w:t>
      </w:r>
      <w:r>
        <w:br/>
      </w:r>
      <w:r>
        <w:t xml:space="preserve">    (b) protest</w:t>
      </w:r>
      <w:r>
        <w:br/>
      </w:r>
      <w:r>
        <w:t xml:space="preserve">    (c) promise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 </w:t>
      </w:r>
      <w:r>
        <w:rPr>
          <w:b/>
          <w:bCs/>
        </w:rPr>
        <w:t xml:space="preserve">yourself for things beyond your control.</w:t>
      </w:r>
      <w:r>
        <w:br/>
      </w:r>
      <w:r>
        <w:t xml:space="preserve">    (a) congratulate</w:t>
      </w:r>
      <w:r>
        <w:br/>
      </w:r>
      <w:r>
        <w:t xml:space="preserve">    (b) criticize</w:t>
      </w:r>
      <w:r>
        <w:br/>
      </w:r>
      <w:r>
        <w:t xml:space="preserve">    (c) accept honor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retorted</w:t>
      </w:r>
      <w:r>
        <w:rPr>
          <w:b/>
          <w:bCs/>
        </w:rPr>
        <w:t xml:space="preserve">, "Takes one to know one."</w:t>
      </w:r>
      <w:r>
        <w:br/>
      </w:r>
      <w:r>
        <w:t xml:space="preserve">    (a) quickly replied</w:t>
      </w:r>
      <w:r>
        <w:br/>
      </w:r>
      <w:r>
        <w:t xml:space="preserve">    (b) joyfully laughed</w:t>
      </w:r>
      <w:r>
        <w:br/>
      </w:r>
      <w:r>
        <w:t xml:space="preserve">    (c) insulted back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reveres</w:t>
      </w:r>
      <w:r>
        <w:rPr>
          <w:b/>
          <w:bCs/>
        </w:rPr>
        <w:t xml:space="preserve"> </w:t>
      </w:r>
      <w:r>
        <w:rPr>
          <w:b/>
          <w:bCs/>
        </w:rPr>
        <w:t xml:space="preserve">nature and all that is natural.</w:t>
      </w:r>
      <w:r>
        <w:br/>
      </w:r>
      <w:r>
        <w:t xml:space="preserve">    (a) thoroughly enjoys</w:t>
      </w:r>
      <w:r>
        <w:br/>
      </w:r>
      <w:r>
        <w:t xml:space="preserve">    (b) deeply respects</w:t>
      </w:r>
      <w:r>
        <w:br/>
      </w:r>
      <w:r>
        <w:t xml:space="preserve">    (c) dislikes and avoids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smell of freshly brewed coffee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her from her sleep.</w:t>
      </w:r>
      <w:r>
        <w:br/>
      </w:r>
      <w:r>
        <w:t xml:space="preserve">    (a) deepened</w:t>
      </w:r>
      <w:r>
        <w:br/>
      </w:r>
      <w:r>
        <w:t xml:space="preserve">    (b) awakened</w:t>
      </w:r>
      <w:r>
        <w:br/>
      </w:r>
      <w:r>
        <w:t xml:space="preserve">    (c) interrupted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encourages</w:t>
      </w:r>
      <w:r>
        <w:br/>
      </w:r>
      <w:r>
        <w:t xml:space="preserve">    (b) trains</w:t>
      </w:r>
      <w:r>
        <w:br/>
      </w:r>
      <w:r>
        <w:t xml:space="preserve">    (c) disrespects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good eye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differences in color.</w:t>
      </w:r>
      <w:r>
        <w:br/>
      </w:r>
      <w:r>
        <w:t xml:space="preserve">    (a) contrasting</w:t>
      </w:r>
      <w:r>
        <w:br/>
      </w:r>
      <w:r>
        <w:t xml:space="preserve">    (b) minor</w:t>
      </w:r>
      <w:r>
        <w:br/>
      </w:r>
      <w:r>
        <w:t xml:space="preserve">    (c) complementary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sulked</w:t>
      </w:r>
      <w:r>
        <w:rPr>
          <w:b/>
          <w:bCs/>
        </w:rPr>
        <w:t xml:space="preserve"> </w:t>
      </w:r>
      <w:r>
        <w:rPr>
          <w:b/>
          <w:bCs/>
        </w:rPr>
        <w:t xml:space="preserve">for the rest of the week when she learned she would not make the starting team.</w:t>
      </w:r>
      <w:r>
        <w:br/>
      </w:r>
      <w:r>
        <w:t xml:space="preserve">    (a) was angry and lashed out</w:t>
      </w:r>
      <w:r>
        <w:br/>
      </w:r>
      <w:r>
        <w:t xml:space="preserve">    (b) was unhappy and unsociable</w:t>
      </w:r>
      <w:r>
        <w:br/>
      </w:r>
      <w:r>
        <w:t xml:space="preserve">    (c) worked tirelessly to improve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scientist pursued her research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vigor</w:t>
      </w:r>
      <w:r>
        <w:rPr>
          <w:b/>
          <w:bCs/>
        </w:rPr>
        <w:t xml:space="preserve">, determined to make a breakthrough discovery.</w:t>
      </w:r>
      <w:r>
        <w:br/>
      </w:r>
      <w:r>
        <w:t xml:space="preserve">    (a) energy and strength</w:t>
      </w:r>
      <w:r>
        <w:br/>
      </w:r>
      <w:r>
        <w:t xml:space="preserve">    (b) persistent patience</w:t>
      </w:r>
      <w:r>
        <w:br/>
      </w:r>
      <w:r>
        <w:t xml:space="preserve">    (c) outside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, dreamy look as she thought about how life would change if she could get a good job.</w:t>
      </w:r>
      <w:r>
        <w:br/>
      </w:r>
      <w:r>
        <w:t xml:space="preserve">    (a) showing longing</w:t>
      </w:r>
      <w:r>
        <w:br/>
      </w:r>
      <w:r>
        <w:t xml:space="preserve">    (b) showing optimism</w:t>
      </w:r>
      <w:r>
        <w:br/>
      </w:r>
      <w:r>
        <w:t xml:space="preserve">    (c) showing determination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2026-05-20T02:32:39Z</dcterms:created>
  <dcterms:modified xsi:type="dcterms:W3CDTF">2026-05-20T02:32:39Z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