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711bbd08c9136bff6a0475dec5431e9742f378"/>
    <w:p>
      <w:pPr>
        <w:pStyle w:val="Heading1"/>
      </w:pPr>
      <w:r>
        <w:rPr>
          <w:b/>
          <w:bCs/>
        </w:rPr>
        <w:t xml:space="preserve">Song of Solomon</w:t>
      </w:r>
      <w:r>
        <w:br/>
      </w:r>
      <w:r>
        <w:rPr>
          <w:i/>
          <w:iCs/>
        </w:rPr>
        <w:t xml:space="preserve">Toni Morrison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Opening the novel with the suicidal leap of the insurance agent, ending it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protagonist</w:t>
      </w:r>
      <w:r>
        <w:rPr>
          <w:b/>
          <w:bCs/>
        </w:rPr>
        <w:t xml:space="preserve">'s confrontational soar into danger, was meant to enclose the mystical but problematic one taken by the Solomon of the title.</w:t>
      </w:r>
      <w:r>
        <w:br/>
      </w:r>
      <w:r>
        <w:t xml:space="preserve">    (a) the main character in a work of fiction</w:t>
      </w:r>
      <w:r>
        <w:br/>
      </w:r>
      <w:r>
        <w:br/>
      </w:r>
      <w:r>
        <w:t xml:space="preserve">or more rarely:</w:t>
      </w:r>
      <w:r>
        <w:br/>
      </w:r>
      <w:r>
        <w:br/>
      </w:r>
      <w:r>
        <w:t xml:space="preserve">an important supporter or main figure of someone or something</w:t>
      </w:r>
      <w:r>
        <w:br/>
      </w:r>
      <w:r>
        <w:t xml:space="preserve">    (b) someone or something that changes to fit a different situation, or that changes something to fit a different situation</w:t>
      </w:r>
      <w:r>
        <w:br/>
      </w:r>
      <w:r>
        <w:t xml:space="preserve">    (c) a member of the 1960's counterculture associated with long hair, illegal drugs, casual sex, and opposition to violence.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hopes his flight, like that of the character in the title, toward asylum (Canada, or freedom, or the company of the welcoming dead), or home, is interpreted as a radical gesture demanding change,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alternative</w:t>
      </w:r>
      <w:r>
        <w:rPr>
          <w:b/>
          <w:bCs/>
        </w:rPr>
        <w:t xml:space="preserve"> </w:t>
      </w:r>
      <w:r>
        <w:rPr>
          <w:b/>
          <w:bCs/>
        </w:rPr>
        <w:t xml:space="preserve">way, a cessation of things as they are.</w:t>
      </w:r>
      <w:r>
        <w:br/>
      </w:r>
      <w:r>
        <w:t xml:space="preserve">    (a) relating to a period of testing</w:t>
      </w:r>
      <w:r>
        <w:br/>
      </w:r>
      <w:r>
        <w:t xml:space="preserve">    (b) non-standard or non-traditional</w:t>
      </w:r>
      <w:r>
        <w:br/>
      </w:r>
      <w:r>
        <w:t xml:space="preserve">    (c) poor ability to make a decision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if marriage was not achieved, there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alternative</w:t>
      </w:r>
      <w:r>
        <w:rPr>
          <w:b/>
          <w:bCs/>
        </w:rPr>
        <w:t xml:space="preserve"> </w:t>
      </w:r>
      <w:r>
        <w:rPr>
          <w:b/>
          <w:bCs/>
        </w:rPr>
        <w:t xml:space="preserve">roles: teacher, librarian, or…well, something intelligent and public-spirited.</w:t>
      </w:r>
      <w:r>
        <w:br/>
      </w:r>
      <w:r>
        <w:t xml:space="preserve">    (a) other possible</w:t>
      </w:r>
      <w:r>
        <w:br/>
      </w:r>
      <w:r>
        <w:t xml:space="preserve">    (b) acts to tendency to engage in acts that resist government authority or attempt to overthrow a government</w:t>
      </w:r>
      <w:r>
        <w:br/>
      </w:r>
      <w:r>
        <w:t xml:space="preserve">    (c) a mental disorder characterized by alternating episodes of major depression and abnormally elevated mood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that way, the name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acquired</w:t>
      </w:r>
      <w:r>
        <w:rPr>
          <w:b/>
          <w:bCs/>
        </w:rPr>
        <w:t xml:space="preserve"> </w:t>
      </w:r>
      <w:r>
        <w:rPr>
          <w:b/>
          <w:bCs/>
        </w:rPr>
        <w:t xml:space="preserve">a quasi-official status.</w:t>
      </w:r>
      <w:r>
        <w:br/>
      </w:r>
      <w:r>
        <w:t xml:space="preserve">    (a) not provided with investment funds</w:t>
      </w:r>
      <w:r>
        <w:br/>
      </w:r>
      <w:r>
        <w:t xml:space="preserve">    (b) obtaining (coming into possession of)</w:t>
      </w:r>
      <w:r>
        <w:br/>
      </w:r>
      <w:r>
        <w:t xml:space="preserve">    (c) not interacting; or not interested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Freddie looked the boy up and down, taking in the steady but secretive eyes and the startling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between Ruth's lemony skin and the boy's black skin.</w:t>
      </w:r>
      <w:r>
        <w:br/>
      </w:r>
      <w:r>
        <w:t xml:space="preserve">    (a) difference</w:t>
      </w:r>
      <w:r>
        <w:br/>
      </w:r>
      <w:r>
        <w:t xml:space="preserve">    (b) come to terms with</w:t>
      </w:r>
      <w:r>
        <w:br/>
      </w:r>
      <w:r>
        <w:t xml:space="preserve">    (c) block or interfere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More unsettling than the darkness, however, was the fact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 contrast</w:t>
      </w:r>
      <w:r>
        <w:rPr>
          <w:b/>
          <w:bCs/>
        </w:rPr>
        <w:t xml:space="preserve"> </w:t>
      </w:r>
      <w:r>
        <w:rPr>
          <w:b/>
          <w:bCs/>
        </w:rPr>
        <w:t xml:space="preserve">to the heat outside ..., it was as cold as ice in Pilate's house.</w:t>
      </w:r>
      <w:r>
        <w:br/>
      </w:r>
      <w:r>
        <w:t xml:space="preserve">    (a) beyond the permitted boundary or limit</w:t>
      </w:r>
      <w:r>
        <w:br/>
      </w:r>
      <w:r>
        <w:t xml:space="preserve">    (b) in a comparison that shows differences</w:t>
      </w:r>
      <w:r>
        <w:br/>
      </w:r>
      <w:r>
        <w:t xml:space="preserve">    (c) injured muscles or tendons in the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plate-glass window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contradicted</w:t>
      </w:r>
      <w:r>
        <w:rPr>
          <w:b/>
          <w:bCs/>
        </w:rPr>
        <w:t xml:space="preserve"> </w:t>
      </w:r>
      <w:r>
        <w:rPr>
          <w:b/>
          <w:bCs/>
        </w:rPr>
        <w:t xml:space="preserve">him.</w:t>
      </w:r>
      <w:r>
        <w:br/>
      </w:r>
      <w:r>
        <w:t xml:space="preserve">    (a) separated</w:t>
      </w:r>
      <w:r>
        <w:br/>
      </w:r>
      <w:r>
        <w:t xml:space="preserve">    (b) disagreed</w:t>
      </w:r>
      <w:r>
        <w:br/>
      </w:r>
      <w:r>
        <w:t xml:space="preserve">    (c) satisfied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less ambitious ritual for Ruth, but a way,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for her to display her family.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Silently they ambled down Tenth Street until they reached a stone bench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jutted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sidewalk near the curb.</w:t>
      </w:r>
      <w:r>
        <w:br/>
      </w:r>
      <w:r>
        <w:t xml:space="preserve">    (a) to stick out; or a part that sticks out</w:t>
      </w:r>
      <w:r>
        <w:br/>
      </w:r>
      <w:r>
        <w:t xml:space="preserve">    (b) expresses strong hatred or loathing for</w:t>
      </w:r>
      <w:r>
        <w:br/>
      </w:r>
      <w:r>
        <w:t xml:space="preserve">    (c) expressed strong hatred or loathing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tried to get a midwife for her, but the doctor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midwives</w:t>
      </w:r>
      <w:r>
        <w:rPr>
          <w:b/>
          <w:bCs/>
        </w:rPr>
        <w:t xml:space="preserve"> </w:t>
      </w:r>
      <w:r>
        <w:rPr>
          <w:b/>
          <w:bCs/>
        </w:rPr>
        <w:t xml:space="preserve">were dirty.</w:t>
      </w:r>
      <w:r>
        <w:br/>
      </w:r>
      <w:r>
        <w:t xml:space="preserve">    (a) those involved in challenging, arguing about, or fighting over something</w:t>
      </w:r>
      <w:r>
        <w:br/>
      </w:r>
      <w:r>
        <w:t xml:space="preserve">    (b) dark, suspenseful stories that often include mystery or the supernatural</w:t>
      </w:r>
      <w:r>
        <w:br/>
      </w:r>
      <w:r>
        <w:t xml:space="preserve">    (c) a woman skilled in aiding the delivery of babies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Ruth was a pale but complicated woman given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deviousness</w:t>
      </w:r>
      <w:r>
        <w:rPr>
          <w:b/>
          <w:bCs/>
        </w:rPr>
        <w:t xml:space="preserve"> </w:t>
      </w:r>
      <w:r>
        <w:rPr>
          <w:b/>
          <w:bCs/>
        </w:rPr>
        <w:t xml:space="preserve">and ultra-fine manners.</w:t>
      </w:r>
      <w:r>
        <w:br/>
      </w:r>
      <w:r>
        <w:t xml:space="preserve">    (a) deceit (not honest and straightforward) -- often in a complicated, clever manner</w:t>
      </w:r>
      <w:r>
        <w:br/>
      </w:r>
      <w:r>
        <w:t xml:space="preserve">    (b) relating to the smallest amount of a chemical substance that can exist by itself</w:t>
      </w:r>
      <w:r>
        <w:br/>
      </w:r>
      <w:r>
        <w:t xml:space="preserve">    (c) of a guitar or other musical instrument:  not using electricity to amplify sound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as tranquil as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agitated</w:t>
      </w:r>
      <w:r>
        <w:rPr>
          <w:b/>
          <w:bCs/>
        </w:rPr>
        <w:t xml:space="preserve">, as monosyllabic as he was garrulous.</w:t>
      </w:r>
      <w:r>
        <w:br/>
      </w:r>
      <w:r>
        <w:t xml:space="preserve">    (a) concentrated, look at, or paid attention to</w:t>
      </w:r>
      <w:r>
        <w:br/>
      </w:r>
      <w:r>
        <w:t xml:space="preserve">    (b) thought carefully and made a judgment about</w:t>
      </w:r>
      <w:r>
        <w:br/>
      </w:r>
      <w:r>
        <w:t xml:space="preserve">    (c) not calm; or stirred up (often emotionally)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begrudge</w:t>
      </w:r>
      <w:r>
        <w:rPr>
          <w:b/>
          <w:bCs/>
        </w:rPr>
        <w:t xml:space="preserve"> </w:t>
      </w:r>
      <w:r>
        <w:rPr>
          <w:b/>
          <w:bCs/>
        </w:rPr>
        <w:t xml:space="preserve">you a thing.</w:t>
      </w:r>
      <w:r>
        <w:br/>
      </w:r>
      <w:r>
        <w:t xml:space="preserve">    (a) pessimistic or disagreeable</w:t>
      </w:r>
      <w:r>
        <w:br/>
      </w:r>
      <w:r>
        <w:t xml:space="preserve">    (b) resent; or give unwillingly</w:t>
      </w:r>
      <w:r>
        <w:br/>
      </w:r>
      <w:r>
        <w:t xml:space="preserve">    (c) develop or change gradually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teeth were on edge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yearning</w:t>
      </w:r>
      <w:r>
        <w:rPr>
          <w:b/>
          <w:bCs/>
        </w:rPr>
        <w:t xml:space="preserve">.</w:t>
      </w:r>
      <w:r>
        <w:br/>
      </w:r>
      <w:r>
        <w:t xml:space="preserve">    (a) strongly desiring; or a strong desire</w:t>
      </w:r>
      <w:r>
        <w:br/>
      </w:r>
      <w:r>
        <w:t xml:space="preserve">    (b) changing to fit a different situation</w:t>
      </w:r>
      <w:r>
        <w:br/>
      </w:r>
      <w:r>
        <w:t xml:space="preserve">    (c) charging (with having broken the law)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indifferent</w:t>
      </w:r>
      <w:r>
        <w:rPr>
          <w:b/>
          <w:bCs/>
        </w:rPr>
        <w:t xml:space="preserve"> </w:t>
      </w:r>
      <w:r>
        <w:rPr>
          <w:b/>
          <w:bCs/>
        </w:rPr>
        <w:t xml:space="preserve">as rain.</w:t>
      </w:r>
      <w:r>
        <w:br/>
      </w:r>
      <w:r>
        <w:t xml:space="preserve">    (a) likely to change</w:t>
      </w:r>
      <w:r>
        <w:br/>
      </w:r>
      <w:r>
        <w:t xml:space="preserve">    (b) unsympathetic or unconcerned</w:t>
      </w:r>
      <w:r>
        <w:br/>
      </w:r>
      <w:r>
        <w:t xml:space="preserve">    (c) able to be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denials, accompanied by a wistful smile which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interpreted</w:t>
      </w:r>
      <w:r>
        <w:rPr>
          <w:b/>
          <w:bCs/>
        </w:rPr>
        <w:t xml:space="preserve"> </w:t>
      </w:r>
      <w:r>
        <w:rPr>
          <w:b/>
          <w:bCs/>
        </w:rPr>
        <w:t xml:space="preserve">as a sly one, only aggravated her suspicions.</w:t>
      </w:r>
      <w:r>
        <w:br/>
      </w:r>
      <w:r>
        <w:t xml:space="preserve">    (a) not having accepted beliefs without critical question</w:t>
      </w:r>
      <w:r>
        <w:br/>
      </w:r>
      <w:r>
        <w:t xml:space="preserve">    (b) understood (in a particular way)</w:t>
      </w:r>
      <w:r>
        <w:br/>
      </w:r>
      <w:r>
        <w:t xml:space="preserve">    (c) made more attractive or interesting through additions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"Not yet," she said, and when she saw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consternation</w:t>
      </w:r>
      <w:r>
        <w:rPr>
          <w:b/>
          <w:bCs/>
        </w:rPr>
        <w:t xml:space="preserve"> </w:t>
      </w:r>
      <w:r>
        <w:rPr>
          <w:b/>
          <w:bCs/>
        </w:rPr>
        <w:t xml:space="preserve">she explained that farm kids drove early—they had to.</w:t>
      </w:r>
      <w:r>
        <w:br/>
      </w:r>
      <w:r>
        <w:t xml:space="preserve">    (a) dismay (unhappiness, worry, and often confusion) -- typically over something unexpected</w:t>
      </w:r>
      <w:r>
        <w:br/>
      </w:r>
      <w:r>
        <w:t xml:space="preserve">    (b) related to the smallest part of any material that cannot be broken up by chemical means</w:t>
      </w:r>
      <w:r>
        <w:br/>
      </w:r>
      <w:r>
        <w:t xml:space="preserve">    (c) a type of vocal music that originated in African-American churches in the United States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left cursing Milkman, but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fervor</w:t>
      </w:r>
      <w:r>
        <w:rPr>
          <w:b/>
          <w:bCs/>
        </w:rPr>
        <w:t xml:space="preserve"> </w:t>
      </w:r>
      <w:r>
        <w:rPr>
          <w:b/>
          <w:bCs/>
        </w:rPr>
        <w:t xml:space="preserve">was gone.</w:t>
      </w:r>
      <w:r>
        <w:br/>
      </w:r>
      <w:r>
        <w:t xml:space="preserve">    (a) intense feelings</w:t>
      </w:r>
      <w:r>
        <w:br/>
      </w:r>
      <w:r>
        <w:t xml:space="preserve">    (b) chaotic disorder</w:t>
      </w:r>
      <w:r>
        <w:br/>
      </w:r>
      <w:r>
        <w:t xml:space="preserve">    (c) risky investment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Calvin seemed to be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congenial</w:t>
      </w:r>
      <w:r>
        <w:rPr>
          <w:b/>
          <w:bCs/>
        </w:rPr>
        <w:t xml:space="preserve"> </w:t>
      </w:r>
      <w:r>
        <w:rPr>
          <w:b/>
          <w:bCs/>
        </w:rPr>
        <w:t xml:space="preserve">of them, and followed the introductions with a command to King Walker to "get this city boy some shoes for his feet."</w:t>
      </w:r>
      <w:r>
        <w:br/>
      </w:r>
      <w:r>
        <w:t xml:space="preserve">    (a) not sensible or careful</w:t>
      </w:r>
      <w:r>
        <w:br/>
      </w:r>
      <w:r>
        <w:t xml:space="preserve">    (b) agreeable (friendly)</w:t>
      </w:r>
      <w:r>
        <w:br/>
      </w:r>
      <w:r>
        <w:t xml:space="preserve">    (c) unable to get closer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Eager to find fault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despise</w:t>
      </w:r>
      <w:r>
        <w:rPr>
          <w:b/>
          <w:bCs/>
        </w:rPr>
        <w:t xml:space="preserve"> </w:t>
      </w:r>
      <w:r>
        <w:rPr>
          <w:b/>
          <w:bCs/>
        </w:rPr>
        <w:t xml:space="preserve">any outsider.</w:t>
      </w:r>
      <w:r>
        <w:br/>
      </w:r>
      <w:r>
        <w:t xml:space="preserve">    (a) dislike strongly and look down upon</w:t>
      </w:r>
      <w:r>
        <w:br/>
      </w:r>
      <w:r>
        <w:t xml:space="preserve">    (b) to be overly unhappy and unsociable</w:t>
      </w:r>
      <w:r>
        <w:br/>
      </w:r>
      <w:r>
        <w:t xml:space="preserve">    (c) technical:  center or concentration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2026-05-20T04:05:30Z</dcterms:created>
  <dcterms:modified xsi:type="dcterms:W3CDTF">2026-05-20T04:05:30Z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