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6b09ca9bad5cf5c4ea42113f8bc7db83d5a7680"/>
    <w:p>
      <w:pPr>
        <w:pStyle w:val="Heading1"/>
      </w:pPr>
      <w:r>
        <w:rPr>
          <w:b/>
          <w:bCs/>
        </w:rPr>
        <w:t xml:space="preserve">Song of Myself</w:t>
      </w:r>
      <w:r>
        <w:br/>
      </w:r>
      <w:r>
        <w:rPr>
          <w:i/>
          <w:iCs/>
        </w:rPr>
        <w:t xml:space="preserve">Walt Whitman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Creeds</w:t>
      </w:r>
      <w:r>
        <w:rPr>
          <w:b/>
          <w:bCs/>
        </w:rPr>
        <w:t xml:space="preserve"> </w:t>
      </w:r>
      <w:r>
        <w:rPr>
          <w:b/>
          <w:bCs/>
        </w:rPr>
        <w:t xml:space="preserve">and schools in abeyance,</w:t>
      </w:r>
      <w:r>
        <w:br/>
      </w:r>
      <w:r>
        <w:rPr>
          <w:b/>
          <w:bCs/>
        </w:rPr>
        <w:t xml:space="preserve">Retiring back a while sufficed at what they are, but never forgotten,</w:t>
      </w:r>
      <w:r>
        <w:br/>
      </w:r>
      <w:r>
        <w:rPr>
          <w:b/>
          <w:bCs/>
        </w:rPr>
        <w:t xml:space="preserve">I harbor for good or bad, I permit to speak at every hazard,</w:t>
      </w:r>
      <w:r>
        <w:br/>
      </w:r>
      <w:r>
        <w:rPr>
          <w:b/>
          <w:bCs/>
        </w:rPr>
        <w:t xml:space="preserve">Nature without check with original energy.</w:t>
      </w:r>
      <w:r>
        <w:br/>
      </w:r>
      <w:r>
        <w:t xml:space="preserve">    (a) people related by blood or marriage</w:t>
      </w:r>
      <w:r>
        <w:br/>
      </w:r>
      <w:r>
        <w:t xml:space="preserve">    (b) instances of surrounding conditions</w:t>
      </w:r>
      <w:r>
        <w:br/>
      </w:r>
      <w:r>
        <w:t xml:space="preserve">    (c) any system of principles or beliefs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Showing the best and dividing it from the worst age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vexes</w:t>
      </w:r>
      <w:r>
        <w:rPr>
          <w:b/>
          <w:bCs/>
        </w:rPr>
        <w:t xml:space="preserve"> </w:t>
      </w:r>
      <w:r>
        <w:rPr>
          <w:b/>
          <w:bCs/>
        </w:rPr>
        <w:t xml:space="preserve">age,</w:t>
      </w:r>
      <w:r>
        <w:br/>
      </w:r>
      <w:r>
        <w:rPr>
          <w:b/>
          <w:bCs/>
        </w:rPr>
        <w:t xml:space="preserve">Knowing the perfect fitness and equanimity of things, while they</w:t>
      </w:r>
      <w:r>
        <w:br/>
      </w:r>
      <w:r>
        <w:rPr>
          <w:b/>
          <w:bCs/>
        </w:rPr>
        <w:t xml:space="preserve">discuss I am silent, and go bathe and admire myself.</w:t>
      </w:r>
      <w:r>
        <w:br/>
      </w:r>
      <w:r>
        <w:t xml:space="preserve">    (a) adapts</w:t>
      </w:r>
      <w:r>
        <w:br/>
      </w:r>
      <w:r>
        <w:t xml:space="preserve">    (b) trades</w:t>
      </w:r>
      <w:r>
        <w:br/>
      </w:r>
      <w:r>
        <w:t xml:space="preserve">    (c) annoys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am not an earth nor an adjunct of an earth,</w:t>
      </w:r>
      <w:r>
        <w:br/>
      </w:r>
      <w:r>
        <w:rPr>
          <w:b/>
          <w:bCs/>
        </w:rPr>
        <w:t xml:space="preserve">I am the mate and companion of people, all just as immortal and</w:t>
      </w:r>
      <w:r>
        <w:br/>
      </w:r>
      <w:r>
        <w:rPr>
          <w:b/>
          <w:bCs/>
          <w:u w:val="single"/>
        </w:rPr>
        <w:t xml:space="preserve">fathomless</w:t>
      </w:r>
      <w:r>
        <w:rPr>
          <w:b/>
          <w:bCs/>
        </w:rPr>
        <w:t xml:space="preserve"> </w:t>
      </w:r>
      <w:r>
        <w:rPr>
          <w:b/>
          <w:bCs/>
        </w:rPr>
        <w:t xml:space="preserve">as myself,</w:t>
      </w:r>
      <w:r>
        <w:br/>
      </w:r>
      <w:r>
        <w:rPr>
          <w:b/>
          <w:bCs/>
        </w:rPr>
        <w:t xml:space="preserve">(They do not know how immortal, but I know.)</w:t>
      </w:r>
      <w:r>
        <w:br/>
      </w:r>
      <w:r>
        <w:t xml:space="preserve">    (a) the state of being awake</w:t>
      </w:r>
      <w:r>
        <w:br/>
      </w:r>
      <w:r>
        <w:t xml:space="preserve">    (b) able to take on or adopt</w:t>
      </w:r>
      <w:r>
        <w:br/>
      </w:r>
      <w:r>
        <w:t xml:space="preserve">    (c) impossible to understand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press of my foot to the earth springs a hundred affections,</w:t>
      </w:r>
      <w:r>
        <w:br/>
      </w:r>
      <w:r>
        <w:rPr>
          <w:b/>
          <w:bCs/>
        </w:rPr>
        <w:t xml:space="preserve">They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</w:t>
      </w:r>
      <w:r>
        <w:rPr>
          <w:b/>
          <w:bCs/>
        </w:rPr>
        <w:t xml:space="preserve"> </w:t>
      </w:r>
      <w:r>
        <w:rPr>
          <w:b/>
          <w:bCs/>
        </w:rPr>
        <w:t xml:space="preserve">the best I can do to relate them.</w:t>
      </w:r>
      <w:r>
        <w:br/>
      </w:r>
      <w:r>
        <w:t xml:space="preserve">    (a) disrespect or reject as not good enough</w:t>
      </w:r>
      <w:r>
        <w:br/>
      </w:r>
      <w:r>
        <w:t xml:space="preserve">    (b) not answer questions; or block progress</w:t>
      </w:r>
      <w:r>
        <w:br/>
      </w:r>
      <w:r>
        <w:t xml:space="preserve">    (c) move from more general to more specific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 is commonest, cheapest, nearest, easiest, is Me,</w:t>
      </w:r>
      <w:r>
        <w:br/>
      </w:r>
      <w:r>
        <w:rPr>
          <w:b/>
          <w:bCs/>
        </w:rPr>
        <w:t xml:space="preserve">Me going in for my chances, spending for vast returns,</w:t>
      </w:r>
      <w:r>
        <w:br/>
      </w:r>
      <w:r>
        <w:rPr>
          <w:b/>
          <w:bCs/>
          <w:u w:val="single"/>
        </w:rPr>
        <w:t xml:space="preserve">Adorning</w:t>
      </w:r>
      <w:r>
        <w:rPr>
          <w:b/>
          <w:bCs/>
        </w:rPr>
        <w:t xml:space="preserve"> </w:t>
      </w:r>
      <w:r>
        <w:rPr>
          <w:b/>
          <w:bCs/>
        </w:rPr>
        <w:t xml:space="preserve">myself to bestow myself on the first that will take me,</w:t>
      </w:r>
      <w:r>
        <w:br/>
      </w:r>
      <w:r>
        <w:rPr>
          <w:b/>
          <w:bCs/>
        </w:rPr>
        <w:t xml:space="preserve">Not asking the sky to come down to my good will,</w:t>
      </w:r>
      <w:r>
        <w:br/>
      </w:r>
      <w:r>
        <w:rPr>
          <w:b/>
          <w:bCs/>
        </w:rPr>
        <w:t xml:space="preserve">Scattering it freely forever.</w:t>
      </w:r>
      <w:r>
        <w:br/>
      </w:r>
      <w:r>
        <w:t xml:space="preserve">    (a) satisfying</w:t>
      </w:r>
      <w:r>
        <w:br/>
      </w:r>
      <w:r>
        <w:t xml:space="preserve">    (b) unwrapping</w:t>
      </w:r>
      <w:r>
        <w:br/>
      </w:r>
      <w:r>
        <w:t xml:space="preserve">    (c) decorating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 is commonest, cheapest, nearest, easiest, is Me,</w:t>
      </w:r>
      <w:r>
        <w:br/>
      </w:r>
      <w:r>
        <w:rPr>
          <w:b/>
          <w:bCs/>
        </w:rPr>
        <w:t xml:space="preserve">Me going in for my chances, spending for vast returns,</w:t>
      </w:r>
      <w:r>
        <w:br/>
      </w:r>
      <w:r>
        <w:rPr>
          <w:b/>
          <w:bCs/>
        </w:rPr>
        <w:t xml:space="preserve">Adorning myself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bestow</w:t>
      </w:r>
      <w:r>
        <w:rPr>
          <w:b/>
          <w:bCs/>
        </w:rPr>
        <w:t xml:space="preserve"> </w:t>
      </w:r>
      <w:r>
        <w:rPr>
          <w:b/>
          <w:bCs/>
        </w:rPr>
        <w:t xml:space="preserve">myself on the first that will take me,</w:t>
      </w:r>
      <w:r>
        <w:br/>
      </w:r>
      <w:r>
        <w:rPr>
          <w:b/>
          <w:bCs/>
        </w:rPr>
        <w:t xml:space="preserve">Not asking the sky to come down to my good will,</w:t>
      </w:r>
      <w:r>
        <w:br/>
      </w:r>
      <w:r>
        <w:rPr>
          <w:b/>
          <w:bCs/>
        </w:rPr>
        <w:t xml:space="preserve">Scattering it freely forever.</w:t>
      </w:r>
      <w:r>
        <w:br/>
      </w:r>
      <w:r>
        <w:t xml:space="preserve">    (a) quit</w:t>
      </w:r>
      <w:r>
        <w:br/>
      </w:r>
      <w:r>
        <w:t xml:space="preserve">    (b) draw</w:t>
      </w:r>
      <w:r>
        <w:br/>
      </w:r>
      <w:r>
        <w:t xml:space="preserve">    (c) give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(The moth and the fish-eggs are in their place,</w:t>
      </w:r>
      <w:r>
        <w:br/>
      </w:r>
      <w:r>
        <w:rPr>
          <w:b/>
          <w:bCs/>
        </w:rPr>
        <w:t xml:space="preserve">The bright suns I see and the dark suns I cannot see are in their place,</w:t>
      </w:r>
      <w:r>
        <w:br/>
      </w: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palpable</w:t>
      </w:r>
      <w:r>
        <w:rPr>
          <w:b/>
          <w:bCs/>
        </w:rPr>
        <w:t xml:space="preserve"> </w:t>
      </w:r>
      <w:r>
        <w:rPr>
          <w:b/>
          <w:bCs/>
        </w:rPr>
        <w:t xml:space="preserve">is in its place and the impalpable is in its place.)</w:t>
      </w:r>
      <w:r>
        <w:br/>
      </w:r>
      <w:r>
        <w:t xml:space="preserve">    (a) not important</w:t>
      </w:r>
      <w:r>
        <w:br/>
      </w:r>
      <w:r>
        <w:t xml:space="preserve">    (b) causing death</w:t>
      </w:r>
      <w:r>
        <w:br/>
      </w:r>
      <w:r>
        <w:t xml:space="preserve">    (c) very apparent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Having pried through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strata</w:t>
      </w:r>
      <w:r>
        <w:rPr>
          <w:b/>
          <w:bCs/>
        </w:rPr>
        <w:t xml:space="preserve">, analyzed to a hair, counsel'd with</w:t>
      </w:r>
      <w:r>
        <w:br/>
      </w:r>
      <w:r>
        <w:rPr>
          <w:b/>
          <w:bCs/>
        </w:rPr>
        <w:t xml:space="preserve">doctors and calculated close,</w:t>
      </w:r>
      <w:r>
        <w:br/>
      </w:r>
      <w:r>
        <w:rPr>
          <w:b/>
          <w:bCs/>
        </w:rPr>
        <w:t xml:space="preserve">I find no sweeter fat than sticks to my own bones.</w:t>
      </w:r>
      <w:r>
        <w:br/>
      </w:r>
      <w:r>
        <w:t xml:space="preserve">    (a) a process of urging or commanding someone to do something; or a document for that purpose</w:t>
      </w:r>
      <w:r>
        <w:br/>
      </w:r>
      <w:r>
        <w:t xml:space="preserve">    (b) the belief that God created the universe, but that he doesn't interfere with how it runs</w:t>
      </w:r>
      <w:r>
        <w:br/>
      </w:r>
      <w:r>
        <w:t xml:space="preserve">    (c) layers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levels, classes, or groups into which people or other things are divided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 me the converging objects of the universe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perpetually</w:t>
      </w:r>
      <w:r>
        <w:rPr>
          <w:b/>
          <w:bCs/>
        </w:rPr>
        <w:t xml:space="preserve"> </w:t>
      </w:r>
      <w:r>
        <w:rPr>
          <w:b/>
          <w:bCs/>
        </w:rPr>
        <w:t xml:space="preserve">flow,</w:t>
      </w:r>
      <w:r>
        <w:br/>
      </w:r>
      <w:r>
        <w:rPr>
          <w:b/>
          <w:bCs/>
        </w:rPr>
        <w:t xml:space="preserve">All are written to me, and I must get what the writing means.</w:t>
      </w:r>
      <w:r>
        <w:br/>
      </w:r>
      <w:r>
        <w:t xml:space="preserve">    (a) in a manner that relates to electricity generated by light or affected by light</w:t>
      </w:r>
      <w:r>
        <w:br/>
      </w:r>
      <w:r>
        <w:t xml:space="preserve">    (b) done in a manner that is of low quality or of lower quality than something else</w:t>
      </w:r>
      <w:r>
        <w:br/>
      </w:r>
      <w:r>
        <w:t xml:space="preserve">    (c) continually (without stopping)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Sea of stretch'd ground-swells,</w:t>
      </w:r>
      <w:r>
        <w:br/>
      </w:r>
      <w:r>
        <w:rPr>
          <w:b/>
          <w:bCs/>
        </w:rPr>
        <w:t xml:space="preserve">Sea breathing broad and convulsive breaths,</w:t>
      </w:r>
      <w:r>
        <w:br/>
      </w:r>
      <w:r>
        <w:rPr>
          <w:b/>
          <w:bCs/>
        </w:rPr>
        <w:t xml:space="preserve">Sea of the brine of life and of unshovell'd yet always-ready graves,</w:t>
      </w:r>
      <w:r>
        <w:br/>
      </w:r>
      <w:r>
        <w:rPr>
          <w:b/>
          <w:bCs/>
        </w:rPr>
        <w:t xml:space="preserve">Howler and scooper of storms, capricious and dainty sea,</w:t>
      </w:r>
      <w:r>
        <w:br/>
      </w:r>
      <w:r>
        <w:rPr>
          <w:b/>
          <w:bCs/>
        </w:rPr>
        <w:t xml:space="preserve">I am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integral</w:t>
      </w:r>
      <w:r>
        <w:rPr>
          <w:b/>
          <w:bCs/>
        </w:rPr>
        <w:t xml:space="preserve"> </w:t>
      </w:r>
      <w:r>
        <w:rPr>
          <w:b/>
          <w:bCs/>
        </w:rPr>
        <w:t xml:space="preserve">with you, I too am of one phase and of all phases.</w:t>
      </w:r>
      <w:r>
        <w:br/>
      </w:r>
      <w:r>
        <w:t xml:space="preserve">    (a) an essential part or characteristic</w:t>
      </w:r>
      <w:r>
        <w:br/>
      </w:r>
      <w:r>
        <w:t xml:space="preserve">    (b) extra</w:t>
      </w:r>
      <w:r>
        <w:br/>
      </w:r>
      <w:r>
        <w:t xml:space="preserve">    (c) unimportant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Did you guess the celestial laws are yet to be work'd over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rectified</w:t>
      </w:r>
      <w:r>
        <w:rPr>
          <w:b/>
          <w:bCs/>
        </w:rPr>
        <w:t xml:space="preserve">?</w:t>
      </w:r>
      <w:r>
        <w:br/>
      </w:r>
      <w:r>
        <w:t xml:space="preserve">    (a) corrected</w:t>
      </w:r>
      <w:r>
        <w:br/>
      </w:r>
      <w:r>
        <w:t xml:space="preserve">    (b) selected (on a computer screen)</w:t>
      </w:r>
      <w:r>
        <w:br/>
      </w:r>
      <w:r>
        <w:t xml:space="preserve">    (c) took up or received into heaven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find one side a balance and the antipedal side a balance,</w:t>
      </w:r>
      <w:r>
        <w:br/>
      </w:r>
      <w:r>
        <w:rPr>
          <w:b/>
          <w:bCs/>
        </w:rPr>
        <w:t xml:space="preserve">Soft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doctrine</w:t>
      </w:r>
      <w:r>
        <w:rPr>
          <w:b/>
          <w:bCs/>
        </w:rPr>
        <w:t xml:space="preserve"> </w:t>
      </w:r>
      <w:r>
        <w:rPr>
          <w:b/>
          <w:bCs/>
        </w:rPr>
        <w:t xml:space="preserve">as steady help as stable doctrine,</w:t>
      </w:r>
      <w:r>
        <w:br/>
      </w:r>
      <w:r>
        <w:rPr>
          <w:b/>
          <w:bCs/>
        </w:rPr>
        <w:t xml:space="preserve">Thoughts and deeds of the present our rouse and early start.</w:t>
      </w:r>
      <w:r>
        <w:br/>
      </w:r>
      <w:r>
        <w:t xml:space="preserve">    (a) an economic system where most decisions are made through voluntary buying and selling</w:t>
      </w:r>
      <w:r>
        <w:br/>
      </w:r>
      <w:r>
        <w:t xml:space="preserve">    (b) a substance that stimulates the production of antibodies to protect against a disease</w:t>
      </w:r>
      <w:r>
        <w:br/>
      </w:r>
      <w:r>
        <w:t xml:space="preserve">    (c) a belief (or system of beliefs or principles) accepted as authoritative by some group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accept Reality and dare not question it,</w:t>
      </w:r>
      <w:r>
        <w:br/>
      </w:r>
      <w:r>
        <w:rPr>
          <w:b/>
          <w:bCs/>
          <w:u w:val="single"/>
        </w:rPr>
        <w:t xml:space="preserve">Materialism</w:t>
      </w:r>
      <w:r>
        <w:rPr>
          <w:b/>
          <w:bCs/>
        </w:rPr>
        <w:t xml:space="preserve"> </w:t>
      </w:r>
      <w:r>
        <w:rPr>
          <w:b/>
          <w:bCs/>
        </w:rPr>
        <w:t xml:space="preserve">first and last imbuing.</w:t>
      </w:r>
      <w:r>
        <w:br/>
      </w:r>
      <w:r>
        <w:t xml:space="preserve">    (a) the passage food and drink follow between the back of the mouth and the stomach</w:t>
      </w:r>
      <w:r>
        <w:br/>
      </w:r>
      <w:r>
        <w:t xml:space="preserve">    (b) blood poisoning or poisoning of other tissues by microorganisms or their toxins</w:t>
      </w:r>
      <w:r>
        <w:br/>
      </w:r>
      <w:r>
        <w:t xml:space="preserve">    (c) overly concerned with wealth and possessions at the expense of other interests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Walt Whitman, a kosmos, of Manhattan the son,</w:t>
      </w:r>
      <w:r>
        <w:br/>
      </w:r>
      <w:r>
        <w:rPr>
          <w:b/>
          <w:bCs/>
          <w:u w:val="single"/>
        </w:rPr>
        <w:t xml:space="preserve">Turbulent</w:t>
      </w:r>
      <w:r>
        <w:rPr>
          <w:b/>
          <w:bCs/>
        </w:rPr>
        <w:t xml:space="preserve">, fleshy, sensual, eating, drinking and breeding,</w:t>
      </w:r>
      <w:r>
        <w:br/>
      </w:r>
      <w:r>
        <w:rPr>
          <w:b/>
          <w:bCs/>
        </w:rPr>
        <w:t xml:space="preserve">No sentimentalist, no stander above men and women or apart from them,</w:t>
      </w:r>
      <w:r>
        <w:br/>
      </w:r>
      <w:r>
        <w:rPr>
          <w:b/>
          <w:bCs/>
        </w:rPr>
        <w:t xml:space="preserve">No more modest than immodest.</w:t>
      </w:r>
      <w:r>
        <w:br/>
      </w:r>
      <w:r>
        <w:t xml:space="preserve">    (a) terrible (vile; disgusting) -- worthy of being strongly disliked and looked down upon</w:t>
      </w:r>
      <w:r>
        <w:br/>
      </w:r>
      <w:r>
        <w:t xml:space="preserve">    (b) a state of disturbance and disorder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of liquid or gas:  rapid and irregular flow</w:t>
      </w:r>
      <w:r>
        <w:br/>
      </w:r>
      <w:r>
        <w:t xml:space="preserve">    (c) not easily influenced or harmed  OR  not capable of being treated in a particular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also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ascend</w:t>
      </w:r>
      <w:r>
        <w:rPr>
          <w:b/>
          <w:bCs/>
        </w:rPr>
        <w:t xml:space="preserve"> </w:t>
      </w:r>
      <w:r>
        <w:rPr>
          <w:b/>
          <w:bCs/>
        </w:rPr>
        <w:t xml:space="preserve">dazzling and tremendous as the sun,</w:t>
      </w:r>
      <w:r>
        <w:br/>
      </w:r>
      <w:r>
        <w:t xml:space="preserve">    (a) recognize difference</w:t>
      </w:r>
      <w:r>
        <w:br/>
      </w:r>
      <w:r>
        <w:t xml:space="preserve">    (b) move upward</w:t>
      </w:r>
      <w:r>
        <w:br/>
      </w:r>
      <w:r>
        <w:t xml:space="preserve">    (c) begin fighting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voice goes after what my eyes cannot reach,</w:t>
      </w:r>
      <w:r>
        <w:br/>
      </w:r>
      <w:r>
        <w:rPr>
          <w:b/>
          <w:bCs/>
        </w:rPr>
        <w:t xml:space="preserve">With the twirl of my tongue 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encompass</w:t>
      </w:r>
      <w:r>
        <w:rPr>
          <w:b/>
          <w:bCs/>
        </w:rPr>
        <w:t xml:space="preserve"> </w:t>
      </w:r>
      <w:r>
        <w:rPr>
          <w:b/>
          <w:bCs/>
        </w:rPr>
        <w:t xml:space="preserve">worlds and volumes of worlds.</w:t>
      </w:r>
      <w:r>
        <w:br/>
      </w:r>
      <w:r>
        <w:t xml:space="preserve">    (a) to include, surround, or take in completely -- whether by covering, holding, or involving something fully</w:t>
      </w:r>
      <w:r>
        <w:br/>
      </w:r>
      <w:r>
        <w:t xml:space="preserve">    (b) treat something in an educated, intellectual way -- often excluding emotional or practical considerations</w:t>
      </w:r>
      <w:r>
        <w:br/>
      </w:r>
      <w:r>
        <w:t xml:space="preserve">    (c) "spiritually renew" (a person) in a Christian ceremony  OR  initiate or purify by a challenging experience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Sprouts take and accumulate, stand by the curb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prolific</w:t>
      </w:r>
      <w:r>
        <w:rPr>
          <w:b/>
          <w:bCs/>
        </w:rPr>
        <w:t xml:space="preserve"> </w:t>
      </w:r>
      <w:r>
        <w:rPr>
          <w:b/>
          <w:bCs/>
        </w:rPr>
        <w:t xml:space="preserve">and vital,</w:t>
      </w:r>
      <w:r>
        <w:br/>
      </w:r>
      <w:r>
        <w:rPr>
          <w:b/>
          <w:bCs/>
        </w:rPr>
        <w:t xml:space="preserve">Landscapes projected masculine, full-sized and golden.</w:t>
      </w:r>
      <w:r>
        <w:br/>
      </w:r>
      <w:r>
        <w:t xml:space="preserve">    (a) sensible and careful</w:t>
      </w:r>
      <w:r>
        <w:br/>
      </w:r>
      <w:r>
        <w:t xml:space="preserve">    (b) producing abundantly</w:t>
      </w:r>
      <w:r>
        <w:br/>
      </w:r>
      <w:r>
        <w:t xml:space="preserve">    (c) sincerity (realness)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Were mankind murderous or jealous upon you, my brother, my sister?</w:t>
      </w:r>
      <w:r>
        <w:br/>
      </w:r>
      <w:r>
        <w:rPr>
          <w:b/>
          <w:bCs/>
        </w:rPr>
        <w:t xml:space="preserve">I am sorry for you, they are not murderous or jealous upon me,</w:t>
      </w:r>
      <w:r>
        <w:br/>
      </w:r>
      <w:r>
        <w:rPr>
          <w:b/>
          <w:bCs/>
        </w:rPr>
        <w:t xml:space="preserve">All has been gentle with me, I keep no account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lamentation</w:t>
      </w:r>
      <w:r>
        <w:rPr>
          <w:b/>
          <w:bCs/>
        </w:rPr>
        <w:t xml:space="preserve">,</w:t>
      </w:r>
      <w:r>
        <w:br/>
      </w:r>
      <w:r>
        <w:t xml:space="preserve">    (a) passionate expression of grief or sorrow</w:t>
      </w:r>
      <w:r>
        <w:br/>
      </w:r>
      <w:r>
        <w:t xml:space="preserve">    (b) dreamlike state of altered consciousness</w:t>
      </w:r>
      <w:r>
        <w:br/>
      </w:r>
      <w:r>
        <w:t xml:space="preserve">    (c) a range of things between two boundaries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feet strike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apex</w:t>
      </w:r>
      <w:r>
        <w:rPr>
          <w:b/>
          <w:bCs/>
        </w:rPr>
        <w:t xml:space="preserve"> </w:t>
      </w:r>
      <w:r>
        <w:rPr>
          <w:b/>
          <w:bCs/>
        </w:rPr>
        <w:t xml:space="preserve">of the apices of the stairs,</w:t>
      </w:r>
      <w:r>
        <w:br/>
      </w:r>
      <w:r>
        <w:rPr>
          <w:b/>
          <w:bCs/>
        </w:rPr>
        <w:t xml:space="preserve">On every step bunches of ages, and larger bunches between the steps,</w:t>
      </w:r>
      <w:r>
        <w:br/>
      </w:r>
      <w:r>
        <w:rPr>
          <w:b/>
          <w:bCs/>
        </w:rPr>
        <w:t xml:space="preserve">All below duly travel'd, and still I mount and mount.</w:t>
      </w:r>
      <w:r>
        <w:br/>
      </w:r>
      <w:r>
        <w:t xml:space="preserve">    (a) highest point</w:t>
      </w:r>
      <w:r>
        <w:br/>
      </w:r>
      <w:r>
        <w:t xml:space="preserve">    (b) use of reason</w:t>
      </w:r>
      <w:r>
        <w:br/>
      </w:r>
      <w:r>
        <w:t xml:space="preserve">    (c) determination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Wicked rather than virtuous out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conformity</w:t>
      </w:r>
      <w:r>
        <w:rPr>
          <w:b/>
          <w:bCs/>
        </w:rPr>
        <w:t xml:space="preserve"> </w:t>
      </w:r>
      <w:r>
        <w:rPr>
          <w:b/>
          <w:bCs/>
        </w:rPr>
        <w:t xml:space="preserve">or fear,</w:t>
      </w:r>
      <w:r>
        <w:br/>
      </w:r>
      <w:r>
        <w:t xml:space="preserve">    (a) involvement in or the suggestion that someone was involved</w:t>
      </w:r>
      <w:r>
        <w:br/>
      </w:r>
      <w:r>
        <w:t xml:space="preserve">    (b) someone who fled their homeland; or related to such people</w:t>
      </w:r>
      <w:r>
        <w:br/>
      </w:r>
      <w:r>
        <w:t xml:space="preserve">    (c) compliance, fitting in, or being similar to what is normal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2026-05-20T13:47:07Z</dcterms:created>
  <dcterms:modified xsi:type="dcterms:W3CDTF">2026-05-20T13:47:07Z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