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f3acaf8c17fa02edcf95c6ffdff96890f74e3ff"/>
    <w:p>
      <w:pPr>
        <w:pStyle w:val="Heading1"/>
      </w:pPr>
      <w:r>
        <w:rPr>
          <w:b/>
          <w:bCs/>
        </w:rPr>
        <w:t xml:space="preserve">Sole Survivor</w:t>
      </w:r>
      <w:r>
        <w:br/>
      </w:r>
      <w:r>
        <w:rPr>
          <w:i/>
          <w:iCs/>
        </w:rPr>
        <w:t xml:space="preserve">Dean Koontz</w:t>
      </w:r>
      <w:r>
        <w:br/>
      </w:r>
      <w:r>
        <w:rPr>
          <w:b/>
          <w:bCs/>
        </w:rPr>
        <w:t xml:space="preserve">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was a kind and gentle woman, full of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compassion</w:t>
      </w:r>
      <w:r>
        <w:rPr>
          <w:b/>
          <w:bCs/>
        </w:rPr>
        <w:t xml:space="preserve"> </w:t>
      </w:r>
      <w:r>
        <w:rPr>
          <w:b/>
          <w:bCs/>
        </w:rPr>
        <w:t xml:space="preserve">for Joe even as she coped with her own loss.</w:t>
      </w:r>
      <w:r>
        <w:br/>
      </w:r>
      <w:r>
        <w:t xml:space="preserve">    (a) sympathy for another's suffering and wanting to help</w:t>
      </w:r>
      <w:r>
        <w:br/>
      </w:r>
      <w:r>
        <w:t xml:space="preserve">    (b) the process of controlling (how something turns out)</w:t>
      </w:r>
      <w:r>
        <w:br/>
      </w:r>
      <w:r>
        <w:t xml:space="preserve">    (c) the taking on or adoption of power or responsibility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didn't have the courage to end his life, because he had no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convictions</w:t>
      </w:r>
      <w:r>
        <w:rPr>
          <w:b/>
          <w:bCs/>
        </w:rPr>
        <w:t xml:space="preserve"> </w:t>
      </w:r>
      <w:r>
        <w:rPr>
          <w:b/>
          <w:bCs/>
        </w:rPr>
        <w:t xml:space="preserve">about what came after this world.</w:t>
      </w:r>
      <w:r>
        <w:br/>
      </w:r>
      <w:r>
        <w:t xml:space="preserve">    (a) not working or not operating</w:t>
      </w:r>
      <w:r>
        <w:br/>
      </w:r>
      <w:r>
        <w:t xml:space="preserve">    (b) calculates or judges too low</w:t>
      </w:r>
      <w:r>
        <w:br/>
      </w:r>
      <w:r>
        <w:t xml:space="preserve">    (c) a strong, firmly held belief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Three hundred and thirty people, including passengers and crew,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perished</w:t>
      </w:r>
      <w:r>
        <w:rPr>
          <w:b/>
          <w:bCs/>
        </w:rPr>
        <w:t xml:space="preserve"> </w:t>
      </w:r>
      <w:r>
        <w:rPr>
          <w:b/>
          <w:bCs/>
        </w:rPr>
        <w:t xml:space="preserve">instantly.</w:t>
      </w:r>
      <w:r>
        <w:br/>
      </w:r>
      <w:r>
        <w:t xml:space="preserve">    (a) died, was destroyed, or ceased to exist</w:t>
      </w:r>
      <w:r>
        <w:br/>
      </w:r>
      <w:r>
        <w:t xml:space="preserve">    (b) moved into position to work; or started</w:t>
      </w:r>
      <w:r>
        <w:br/>
      </w:r>
      <w:r>
        <w:t xml:space="preserve">    (c) examined in detail to better understand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When the remains of his wife and children had been conveyed to him, after the investigation of the crash and the meticulous cataloguing of both the organic and the inorganic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debris</w:t>
      </w:r>
      <w:r>
        <w:rPr>
          <w:b/>
          <w:bCs/>
        </w:rPr>
        <w:t xml:space="preserve">, Joe was given only fragments of their bodies.</w:t>
      </w:r>
      <w:r>
        <w:br/>
      </w:r>
      <w:r>
        <w:t xml:space="preserve">    (a) the act of treating or preparing food in a way that keeps it from spoiling</w:t>
      </w:r>
      <w:r>
        <w:br/>
      </w:r>
      <w:r>
        <w:t xml:space="preserve">    (b) passages food and drink follow between the back of mouths and the stomachs</w:t>
      </w:r>
      <w:r>
        <w:br/>
      </w:r>
      <w:r>
        <w:t xml:space="preserve">    (c) pieces of something that has been destroyed; or trash that is lying around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sea was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perpetually</w:t>
      </w:r>
      <w:r>
        <w:rPr>
          <w:b/>
          <w:bCs/>
        </w:rPr>
        <w:t xml:space="preserve"> </w:t>
      </w:r>
      <w:r>
        <w:rPr>
          <w:b/>
          <w:bCs/>
        </w:rPr>
        <w:t xml:space="preserve">laboring machine with no purpose but the continuation of its own existence, romanticized and cherished by countless poets but incapable of knowing human passion, pain, and promise.</w:t>
      </w:r>
      <w:r>
        <w:br/>
      </w:r>
      <w:r>
        <w:t xml:space="preserve">    (a) in a manner that relates to electricity generated by light or affected by light</w:t>
      </w:r>
      <w:r>
        <w:br/>
      </w:r>
      <w:r>
        <w:t xml:space="preserve">    (b) done in a manner that is of low quality or of lower quality than something else</w:t>
      </w:r>
      <w:r>
        <w:br/>
      </w:r>
      <w:r>
        <w:t xml:space="preserve">    (c) continuing forever without change; or occurring so frequently it seems constant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It was green, stationary, and located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approximately</w:t>
      </w:r>
      <w:r>
        <w:rPr>
          <w:b/>
          <w:bCs/>
        </w:rPr>
        <w:t xml:space="preserve"> </w:t>
      </w:r>
      <w:r>
        <w:rPr>
          <w:b/>
          <w:bCs/>
        </w:rPr>
        <w:t xml:space="preserve">where the van itself was parked.</w:t>
      </w:r>
      <w:r>
        <w:br/>
      </w:r>
      <w:r>
        <w:t xml:space="preserve">    (a) relating to the outside</w:t>
      </w:r>
      <w:r>
        <w:br/>
      </w:r>
      <w:r>
        <w:t xml:space="preserve">    (b) about (but not exactly)</w:t>
      </w:r>
      <w:r>
        <w:br/>
      </w:r>
      <w:r>
        <w:t xml:space="preserve">    (c) cheerfully and friendly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I'll be back when it's time, she promised, as though she had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revelations</w:t>
      </w:r>
      <w:r>
        <w:rPr>
          <w:b/>
          <w:bCs/>
        </w:rPr>
        <w:t xml:space="preserve"> </w:t>
      </w:r>
      <w:r>
        <w:rPr>
          <w:b/>
          <w:bCs/>
        </w:rPr>
        <w:t xml:space="preserve">to make, truths to reveal.</w:t>
      </w:r>
      <w:r>
        <w:br/>
      </w:r>
      <w:r>
        <w:t xml:space="preserve">    (a) members of the Religious Society of Friends (the Friends have never called themselves Quakers)</w:t>
      </w:r>
      <w:r>
        <w:br/>
      </w:r>
      <w:r>
        <w:t xml:space="preserve">    (b) compounds consisting of large molecules made up of linked series of repeated smaller molecules</w:t>
      </w:r>
      <w:r>
        <w:br/>
      </w:r>
      <w:r>
        <w:t xml:space="preserve">    (c) something that was previously unknown (and typically surprising); or making such a thing known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According to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manifest</w:t>
      </w:r>
      <w:r>
        <w:rPr>
          <w:b/>
          <w:bCs/>
        </w:rPr>
        <w:t xml:space="preserve">, Rose Tucker was forty-three years old, and her home was in Manassas, Virginia.</w:t>
      </w:r>
      <w:r>
        <w:br/>
      </w:r>
      <w:r>
        <w:t xml:space="preserve">    (a) document listing passengers being transported</w:t>
      </w:r>
      <w:r>
        <w:br/>
      </w:r>
      <w:r>
        <w:t xml:space="preserve">    (b) the process of controlling (how something turns out)</w:t>
      </w:r>
      <w:r>
        <w:br/>
      </w:r>
      <w:r>
        <w:t xml:space="preserve">    (c) the taking on or adoption of power or responsibility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Ignoring him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nonetheless</w:t>
      </w:r>
      <w:r>
        <w:rPr>
          <w:b/>
          <w:bCs/>
        </w:rPr>
        <w:t xml:space="preserve">, Joe drove toward the exit.</w:t>
      </w:r>
      <w:r>
        <w:br/>
      </w:r>
      <w:r>
        <w:t xml:space="preserve">    (a) in spite of that (used to connect contrasting ideas)</w:t>
      </w:r>
      <w:r>
        <w:br/>
      </w:r>
      <w:r>
        <w:t xml:space="preserve">    (b) in keeping with or in agreement with what was just stated</w:t>
      </w:r>
      <w:r>
        <w:br/>
      </w:r>
      <w:r>
        <w:t xml:space="preserve">    (c) therefore (for that reason)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Joe slid a finger down the smooth silver-plated frame and across the glass, as if he were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clairvoyant</w:t>
      </w:r>
      <w:r>
        <w:rPr>
          <w:b/>
          <w:bCs/>
        </w:rPr>
        <w:t xml:space="preserve"> </w:t>
      </w:r>
      <w:r>
        <w:rPr>
          <w:b/>
          <w:bCs/>
        </w:rPr>
        <w:t xml:space="preserve">and able to read the meaning of the photograph by absorbing a lingering psychic energy from it.</w:t>
      </w:r>
      <w:r>
        <w:br/>
      </w:r>
      <w:r>
        <w:t xml:space="preserve">    (a) to perceive things beyond the natural range of the senses -- especially foreseeing the future</w:t>
      </w:r>
      <w:r>
        <w:br/>
      </w:r>
      <w:r>
        <w:t xml:space="preserve">    (b) able to be persuaded to want something (often sex or love) by tempting with something desired</w:t>
      </w:r>
      <w:r>
        <w:br/>
      </w:r>
      <w:r>
        <w:t xml:space="preserve">    (c) nervousness or discomfort felt by someone due to concern about what others will think of them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checked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luminous</w:t>
      </w:r>
      <w:r>
        <w:rPr>
          <w:b/>
          <w:bCs/>
        </w:rPr>
        <w:t xml:space="preserve"> </w:t>
      </w:r>
      <w:r>
        <w:rPr>
          <w:b/>
          <w:bCs/>
        </w:rPr>
        <w:t xml:space="preserve">dial of his watch.</w:t>
      </w:r>
      <w:r>
        <w:br/>
      </w:r>
      <w:r>
        <w:t xml:space="preserve">    (a) relating to one-sided information that is purposefully spread to influence opinions</w:t>
      </w:r>
      <w:r>
        <w:br/>
      </w:r>
      <w:r>
        <w:t xml:space="preserve">    (b) able to be persuaded to do something by tempting with pleasure or something desired</w:t>
      </w:r>
      <w:r>
        <w:br/>
      </w:r>
      <w:r>
        <w:t xml:space="preserve">    (c) glowing or shining</w:t>
      </w:r>
      <w:r>
        <w:br/>
      </w:r>
      <w:r>
        <w:br/>
      </w:r>
      <w:r>
        <w:t xml:space="preserve">(also used metaphorically to describe beauty or intelligence)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gunman, about forty, had large sad eyes, hound-dog eyes, a nose bashed red by the slow blows of two decades of drink, and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sensuous</w:t>
      </w:r>
      <w:r>
        <w:rPr>
          <w:b/>
          <w:bCs/>
        </w:rPr>
        <w:t xml:space="preserve"> </w:t>
      </w:r>
      <w:r>
        <w:rPr>
          <w:b/>
          <w:bCs/>
        </w:rPr>
        <w:t xml:space="preserve">mouth.</w:t>
      </w:r>
      <w:r>
        <w:br/>
      </w:r>
      <w:r>
        <w:t xml:space="preserve">    (a) the state or degree of having found a condition or substance to be present</w:t>
      </w:r>
      <w:r>
        <w:br/>
      </w:r>
      <w:r>
        <w:t xml:space="preserve">    (b) relating to pleasure from the body's senses rather than from the intellect</w:t>
      </w:r>
      <w:r>
        <w:br/>
      </w:r>
      <w:r>
        <w:t xml:space="preserve">    (c) most extreme as in final, best, worst, most important, or most fundamental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always have a cassette recorder with me, because I like to tape all meetings myself and have my own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transcripts</w:t>
      </w:r>
      <w:r>
        <w:rPr>
          <w:b/>
          <w:bCs/>
        </w:rPr>
        <w:t xml:space="preserve"> </w:t>
      </w:r>
      <w:r>
        <w:rPr>
          <w:b/>
          <w:bCs/>
        </w:rPr>
        <w:t xml:space="preserve">prepared.</w:t>
      </w:r>
      <w:r>
        <w:br/>
      </w:r>
      <w:r>
        <w:t xml:space="preserve">    (a) word-for-word written record</w:t>
      </w:r>
      <w:r>
        <w:br/>
      </w:r>
      <w:r>
        <w:br/>
      </w:r>
      <w:r>
        <w:t xml:space="preserve">or:</w:t>
      </w:r>
      <w:r>
        <w:br/>
      </w:r>
      <w:r>
        <w:br/>
      </w:r>
      <w:r>
        <w:t xml:space="preserve">a copy of the official record of a student's courses and grades</w:t>
      </w:r>
      <w:r>
        <w:br/>
      </w:r>
      <w:r>
        <w:br/>
      </w:r>
      <w:r>
        <w:t xml:space="preserve">or:</w:t>
      </w:r>
      <w:r>
        <w:br/>
      </w:r>
      <w:r>
        <w:br/>
      </w:r>
      <w:r>
        <w:t xml:space="preserve">biology:  a strand of RNA copied from a DNA template</w:t>
      </w:r>
      <w:r>
        <w:br/>
      </w:r>
      <w:r>
        <w:t xml:space="preserve">    (b) powered mechanical devices, typically used to fabricate metal components of machines by the selective removal of metal such as cutting, grinding or drilling</w:t>
      </w:r>
      <w:r>
        <w:br/>
      </w:r>
      <w:r>
        <w:t xml:space="preserve">    (c) people who believe in the teaching of Buddha -- that aims to end suffering by ending selfish desire and following a path of wisdom, ethics, and meditation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Frank had lost the left one when his car was broadsided by a pickup truck driven by a nineteen-year-old drunk with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lapsed</w:t>
      </w:r>
      <w:r>
        <w:rPr>
          <w:b/>
          <w:bCs/>
        </w:rPr>
        <w:t xml:space="preserve"> </w:t>
      </w:r>
      <w:r>
        <w:rPr>
          <w:b/>
          <w:bCs/>
        </w:rPr>
        <w:t xml:space="preserve">insurance.</w:t>
      </w:r>
      <w:r>
        <w:br/>
      </w:r>
      <w:r>
        <w:t xml:space="preserve">    (a) excessively excited</w:t>
      </w:r>
      <w:r>
        <w:br/>
      </w:r>
      <w:r>
        <w:t xml:space="preserve">    (b) nervous or confused</w:t>
      </w:r>
      <w:r>
        <w:br/>
      </w:r>
      <w:r>
        <w:t xml:space="preserve">    (c) no longer in effect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Lately, KSB-22-09 is experiencing memory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lapses</w:t>
      </w:r>
      <w:r>
        <w:rPr>
          <w:b/>
          <w:bCs/>
        </w:rPr>
        <w:t xml:space="preserve"> </w:t>
      </w:r>
      <w:r>
        <w:rPr>
          <w:b/>
          <w:bCs/>
        </w:rPr>
        <w:t xml:space="preserve">and spells of paranoia, which are thought to be related to the long-term use of the sedative that he receives before bed each night.</w:t>
      </w:r>
      <w:r>
        <w:br/>
      </w:r>
      <w:r>
        <w:t xml:space="preserve">    (a) commends or praises publicly</w:t>
      </w:r>
      <w:r>
        <w:br/>
      </w:r>
      <w:r>
        <w:t xml:space="preserve">    (b) temporary failures</w:t>
      </w:r>
      <w:r>
        <w:br/>
      </w:r>
      <w:r>
        <w:t xml:space="preserve">    (c) make up (something not true)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drunk driver had no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assets</w:t>
      </w:r>
      <w:r>
        <w:rPr>
          <w:b/>
          <w:bCs/>
        </w:rPr>
        <w:t xml:space="preserve">, and they received no compensation from any insurance company for the loss of the limb.</w:t>
      </w:r>
      <w:r>
        <w:br/>
      </w:r>
      <w:r>
        <w:t xml:space="preserve">    (a) atoms with an electrical charge caused by the loss or gain of an electron</w:t>
      </w:r>
      <w:r>
        <w:br/>
      </w:r>
      <w:r>
        <w:t xml:space="preserve">    (b) things that hold other things together, or wrap or cover or tie something</w:t>
      </w:r>
      <w:r>
        <w:br/>
      </w:r>
      <w:r>
        <w:t xml:space="preserve">    (c) things of financial value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If you can bear to watch, the containment vessel is opened twice each week to allow the handlers to clean their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asset</w:t>
      </w:r>
      <w:r>
        <w:rPr>
          <w:b/>
          <w:bCs/>
        </w:rPr>
        <w:t xml:space="preserve">.</w:t>
      </w:r>
      <w:r>
        <w:br/>
      </w:r>
      <w:r>
        <w:t xml:space="preserve">    (a) something quoted (to make a point)</w:t>
      </w:r>
      <w:r>
        <w:br/>
      </w:r>
      <w:r>
        <w:t xml:space="preserve">    (b) thing of value</w:t>
      </w:r>
      <w:r>
        <w:br/>
      </w:r>
      <w:r>
        <w:t xml:space="preserve">    (c) particles emitted by nuclear decay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imbued</w:t>
      </w:r>
      <w:r>
        <w:rPr>
          <w:b/>
          <w:bCs/>
        </w:rPr>
        <w:t xml:space="preserve"> </w:t>
      </w:r>
      <w:r>
        <w:rPr>
          <w:b/>
          <w:bCs/>
        </w:rPr>
        <w:t xml:space="preserve">photograph is usually enough.</w:t>
      </w:r>
      <w:r>
        <w:br/>
      </w:r>
      <w:r>
        <w:t xml:space="preserve">    (a) filled</w:t>
      </w:r>
      <w:r>
        <w:br/>
      </w:r>
      <w:r>
        <w:t xml:space="preserve">    (b) copied</w:t>
      </w:r>
      <w:r>
        <w:br/>
      </w:r>
      <w:r>
        <w:t xml:space="preserve">    (c) traded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Now we understand more about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molecular</w:t>
      </w:r>
      <w:r>
        <w:rPr>
          <w:b/>
          <w:bCs/>
        </w:rPr>
        <w:t xml:space="preserve"> </w:t>
      </w:r>
      <w:r>
        <w:rPr>
          <w:b/>
          <w:bCs/>
        </w:rPr>
        <w:t xml:space="preserve">structure—and particle physicists create matter ex nihilo all the time.</w:t>
      </w:r>
      <w:r>
        <w:br/>
      </w:r>
      <w:r>
        <w:t xml:space="preserve">    (a) the state of being playful, amusing, or impulsive rather than seriously rational</w:t>
      </w:r>
      <w:r>
        <w:br/>
      </w:r>
      <w:r>
        <w:t xml:space="preserve">    (b) relating to the smallest amount of a chemical substance that can exist by itself</w:t>
      </w:r>
      <w:r>
        <w:br/>
      </w:r>
      <w:r>
        <w:t xml:space="preserve">    (c) of a guitar or other musical instrument:  not using electricity to amplify sound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If any of these IV drips or other lifelines works loose or otherwise fails, an insistent alarm immediately alerts the handlers, and in spite of the existence of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redundant</w:t>
      </w:r>
      <w:r>
        <w:rPr>
          <w:b/>
          <w:bCs/>
        </w:rPr>
        <w:t xml:space="preserve"> </w:t>
      </w:r>
      <w:r>
        <w:rPr>
          <w:b/>
          <w:bCs/>
        </w:rPr>
        <w:t xml:space="preserve">systems, repairs are undertaken without delay.</w:t>
      </w:r>
      <w:r>
        <w:br/>
      </w:r>
      <w:r>
        <w:t xml:space="preserve">    (a) more than is needed -- often something that is unnecessarily repeated</w:t>
      </w:r>
      <w:r>
        <w:br/>
      </w:r>
      <w:r>
        <w:br/>
      </w:r>
      <w:r>
        <w:t xml:space="preserve">or in technical usage:  describing a secondary component designed to work if the primary component fails</w:t>
      </w:r>
      <w:r>
        <w:br/>
      </w:r>
      <w:r>
        <w:t xml:space="preserve">    (b) the quality or degree of being straightforward or clear (sometimes indicating that truth is not worded carefully to spare feelings or gain advantage)</w:t>
      </w:r>
      <w:r>
        <w:br/>
      </w:r>
      <w:r>
        <w:t xml:space="preserve">    (c) the degree to which a performance of or to someone else's work lends itself to the expression of personal artistic ideas or feelings by the performer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2026-05-20T12:24:27Z</dcterms:created>
  <dcterms:modified xsi:type="dcterms:W3CDTF">2026-05-20T12:24:27Z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