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ca44062f9d8ea2a4e1fd763af42a269ab9ae635"/>
    <w:p>
      <w:pPr>
        <w:pStyle w:val="Heading1"/>
      </w:pPr>
      <w:r>
        <w:rPr>
          <w:b/>
          <w:bCs/>
        </w:rPr>
        <w:t xml:space="preserve">Skellig</w:t>
      </w:r>
      <w:r>
        <w:br/>
      </w:r>
      <w:r>
        <w:rPr>
          <w:i/>
          <w:iCs/>
        </w:rPr>
        <w:t xml:space="preserve">David Almond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were just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nettles</w:t>
      </w:r>
      <w:r>
        <w:rPr>
          <w:b/>
          <w:bCs/>
        </w:rPr>
        <w:t xml:space="preserve"> </w:t>
      </w:r>
      <w:r>
        <w:rPr>
          <w:b/>
          <w:bCs/>
        </w:rPr>
        <w:t xml:space="preserve">and thistles and weeds and half-bricks and lumps of stone.</w:t>
      </w:r>
      <w:r>
        <w:br/>
      </w:r>
      <w:r>
        <w:t xml:space="preserve">    (a) acts of taking something on as one's own</w:t>
      </w:r>
      <w:r>
        <w:br/>
      </w:r>
      <w:r>
        <w:t xml:space="preserve">    (b) logical conclusions reached by reasoning</w:t>
      </w:r>
      <w:r>
        <w:br/>
      </w:r>
      <w:r>
        <w:t xml:space="preserve">    (c) a type of plant that often has fine irritating hairs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They're common, but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 </w:t>
      </w:r>
      <w:r>
        <w:rPr>
          <w:b/>
          <w:bCs/>
        </w:rPr>
        <w:t xml:space="preserve">very beautiful.</w:t>
      </w:r>
      <w:r>
        <w:br/>
      </w:r>
      <w:r>
        <w:t xml:space="preserve">    (a) despite that (used to connect contrasting ideas)</w:t>
      </w:r>
      <w:r>
        <w:br/>
      </w:r>
      <w:r>
        <w:t xml:space="preserve">    (b) in keeping with or in agreement with what was just stated</w:t>
      </w:r>
      <w:r>
        <w:br/>
      </w:r>
      <w:r>
        <w:t xml:space="preserve">    (c) therefore (for that reason)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should never have come to this stinking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derelict</w:t>
      </w:r>
      <w:r>
        <w:rPr>
          <w:b/>
          <w:bCs/>
        </w:rPr>
        <w:t xml:space="preserve"> </w:t>
      </w:r>
      <w:r>
        <w:rPr>
          <w:b/>
          <w:bCs/>
        </w:rPr>
        <w:t xml:space="preserve">place.</w:t>
      </w:r>
      <w:r>
        <w:br/>
      </w:r>
      <w:r>
        <w:t xml:space="preserve">    (a) job, reservation, booking, or activity</w:t>
      </w:r>
      <w:r>
        <w:br/>
      </w:r>
      <w:r>
        <w:t xml:space="preserve">    (b) in terrible condition</w:t>
      </w:r>
      <w:r>
        <w:br/>
      </w:r>
      <w:r>
        <w:t xml:space="preserve">    (c) thing that affects a result or outcome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ascended</w:t>
      </w:r>
      <w:r>
        <w:rPr>
          <w:b/>
          <w:bCs/>
        </w:rPr>
        <w:t xml:space="preserve"> </w:t>
      </w:r>
      <w:r>
        <w:rPr>
          <w:b/>
          <w:bCs/>
        </w:rPr>
        <w:t xml:space="preserve">three stairways, passed three landings.</w:t>
      </w:r>
      <w:r>
        <w:br/>
      </w:r>
      <w:r>
        <w:t xml:space="preserve">    (a) climbed</w:t>
      </w:r>
      <w:r>
        <w:br/>
      </w:r>
      <w:r>
        <w:t xml:space="preserve">    (b) consistent or the same</w:t>
      </w:r>
      <w:r>
        <w:br/>
      </w:r>
      <w:r>
        <w:t xml:space="preserve">    (c) not roughly calculated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Light came in through an arched window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jutted out</w:t>
      </w:r>
      <w:r>
        <w:rPr>
          <w:b/>
          <w:bCs/>
        </w:rPr>
        <w:t xml:space="preserve"> </w:t>
      </w:r>
      <w:r>
        <w:rPr>
          <w:b/>
          <w:bCs/>
        </w:rPr>
        <w:t xml:space="preserve">through the roof.</w:t>
      </w:r>
      <w:r>
        <w:br/>
      </w:r>
      <w:r>
        <w:t xml:space="preserve">    (a) bent down</w:t>
      </w:r>
      <w:r>
        <w:br/>
      </w:r>
      <w:r>
        <w:t xml:space="preserve">    (b) stuck out</w:t>
      </w:r>
      <w:r>
        <w:br/>
      </w:r>
      <w:r>
        <w:t xml:space="preserve">    (c) dangerous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believe that schools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inhibit</w:t>
      </w:r>
      <w:r>
        <w:rPr>
          <w:b/>
          <w:bCs/>
        </w:rPr>
        <w:t xml:space="preserve"> </w:t>
      </w:r>
      <w:r>
        <w:rPr>
          <w:b/>
          <w:bCs/>
        </w:rPr>
        <w:t xml:space="preserve">the natural curiosity, creativity, and intelligence of children.</w:t>
      </w:r>
      <w:r>
        <w:br/>
      </w:r>
      <w:r>
        <w:t xml:space="preserve">    (a) keep from developing</w:t>
      </w:r>
      <w:r>
        <w:br/>
      </w:r>
      <w:r>
        <w:t xml:space="preserve">    (b) make more varied</w:t>
      </w:r>
      <w:r>
        <w:br/>
      </w:r>
      <w:r>
        <w:t xml:space="preserve">    (c) take on or adopt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little ones spend the day</w:t>
      </w:r>
      <w:r>
        <w:br/>
      </w:r>
      <w:r>
        <w:rPr>
          <w:b/>
          <w:bCs/>
        </w:rPr>
        <w:t xml:space="preserve">In sighing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dismay</w:t>
      </w:r>
      <w:r>
        <w:rPr>
          <w:b/>
          <w:bCs/>
        </w:rPr>
        <w:t xml:space="preserve">.</w:t>
      </w:r>
      <w:r>
        <w:br/>
      </w:r>
      <w:r>
        <w:t xml:space="preserve">    (a) to feel sadness, disappointment, or worry</w:t>
      </w:r>
      <w:r>
        <w:br/>
      </w:r>
      <w:r>
        <w:t xml:space="preserve">    (b) walk in an awkward, shuffling way</w:t>
      </w:r>
      <w:r>
        <w:br/>
      </w:r>
      <w:r>
        <w:t xml:space="preserve">    (c) make someone want to do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Over millions of years, the bird has developed an anatomy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enables</w:t>
      </w:r>
      <w:r>
        <w:rPr>
          <w:b/>
          <w:bCs/>
        </w:rPr>
        <w:t xml:space="preserve"> </w:t>
      </w:r>
      <w:r>
        <w:rPr>
          <w:b/>
          <w:bCs/>
        </w:rPr>
        <w:t xml:space="preserve">it to fly.</w:t>
      </w:r>
      <w:r>
        <w:br/>
      </w:r>
      <w:r>
        <w:t xml:space="preserve">    (a) stops fighting</w:t>
      </w:r>
      <w:r>
        <w:br/>
      </w:r>
      <w:r>
        <w:t xml:space="preserve">    (b) makes possible</w:t>
      </w:r>
      <w:r>
        <w:br/>
      </w:r>
      <w:r>
        <w:t xml:space="preserve">    (c) leaps or jumps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heard Mina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stifle</w:t>
      </w:r>
      <w:r>
        <w:rPr>
          <w:b/>
          <w:bCs/>
        </w:rPr>
        <w:t xml:space="preserve"> </w:t>
      </w:r>
      <w:r>
        <w:rPr>
          <w:b/>
          <w:bCs/>
        </w:rPr>
        <w:t xml:space="preserve">a cry.</w:t>
      </w:r>
      <w:r>
        <w:br/>
      </w:r>
      <w:r>
        <w:t xml:space="preserve">    (a) search for and discover through persistent investigation</w:t>
      </w:r>
      <w:r>
        <w:br/>
      </w:r>
      <w:r>
        <w:t xml:space="preserve">    (b) suppress (prevent from continuing to happen)</w:t>
      </w:r>
      <w:r>
        <w:br/>
      </w:r>
      <w:r>
        <w:t xml:space="preserve">    (c) aka analyze -- analyze based upon a theory of psychiatry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"It is linked to another process," she said, "by which the mind too, becomes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inflexible</w:t>
      </w:r>
      <w:r>
        <w:rPr>
          <w:b/>
          <w:bCs/>
        </w:rPr>
        <w:t xml:space="preserve">."</w:t>
      </w:r>
      <w:r>
        <w:br/>
      </w:r>
      <w:r>
        <w:t xml:space="preserve">    (a) not able to be translated</w:t>
      </w:r>
      <w:r>
        <w:br/>
      </w:r>
      <w:r>
        <w:t xml:space="preserve">    (b) not flexible (not adaptable)</w:t>
      </w:r>
      <w:r>
        <w:br/>
      </w:r>
      <w:r>
        <w:t xml:space="preserve">    (c) not tending to find fault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grinned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beckoned</w:t>
      </w:r>
      <w:r>
        <w:rPr>
          <w:b/>
          <w:bCs/>
        </w:rPr>
        <w:t xml:space="preserve"> </w:t>
      </w:r>
      <w:r>
        <w:rPr>
          <w:b/>
          <w:bCs/>
        </w:rPr>
        <w:t xml:space="preserve">me over the wall when she saw me standing there.</w:t>
      </w:r>
      <w:r>
        <w:br/>
      </w:r>
      <w:r>
        <w:t xml:space="preserve">    (a) provided evidence of something -- especially oral evidence in court</w:t>
      </w:r>
      <w:r>
        <w:br/>
      </w:r>
      <w:r>
        <w:t xml:space="preserve">    (b) showed something -- such as demonstrated, expressed, or represented</w:t>
      </w:r>
      <w:r>
        <w:br/>
      </w:r>
      <w:r>
        <w:t xml:space="preserve">    (c) called (to come nearer by using a hand gesture or a nod)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"Gotcha," he said, and his hand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recoiled</w:t>
      </w:r>
      <w:r>
        <w:rPr>
          <w:b/>
          <w:bCs/>
        </w:rPr>
        <w:t xml:space="preserve"> </w:t>
      </w:r>
      <w:r>
        <w:rPr>
          <w:b/>
          <w:bCs/>
        </w:rPr>
        <w:t xml:space="preserve">like he'd fired.</w:t>
      </w:r>
      <w:r>
        <w:br/>
      </w:r>
      <w:r>
        <w:t xml:space="preserve">    (a) moved back suddenly</w:t>
      </w:r>
      <w:r>
        <w:br/>
      </w:r>
      <w:r>
        <w:t xml:space="preserve">    (b) nervous or confused</w:t>
      </w:r>
      <w:r>
        <w:br/>
      </w:r>
      <w:r>
        <w:t xml:space="preserve">    (c) excessively excited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leaned over and drew a skinny black tongue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protruding</w:t>
      </w:r>
      <w:r>
        <w:rPr>
          <w:b/>
          <w:bCs/>
        </w:rPr>
        <w:t xml:space="preserve"> </w:t>
      </w:r>
      <w:r>
        <w:rPr>
          <w:b/>
          <w:bCs/>
        </w:rPr>
        <w:t xml:space="preserve">from Coot's mouth.</w:t>
      </w:r>
      <w:r>
        <w:br/>
      </w:r>
      <w:r>
        <w:t xml:space="preserve">    (a) hiring again</w:t>
      </w:r>
      <w:r>
        <w:br/>
      </w:r>
      <w:r>
        <w:t xml:space="preserve">    (b) getting near</w:t>
      </w:r>
      <w:r>
        <w:br/>
      </w:r>
      <w:r>
        <w:t xml:space="preserve">    (c) sticking 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They'll dream about vicious children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plundering</w:t>
      </w:r>
      <w:r>
        <w:rPr>
          <w:b/>
          <w:bCs/>
        </w:rPr>
        <w:t xml:space="preserve"> </w:t>
      </w:r>
      <w:r>
        <w:rPr>
          <w:b/>
          <w:bCs/>
        </w:rPr>
        <w:t xml:space="preserve">the nest.</w:t>
      </w:r>
      <w:r>
        <w:br/>
      </w:r>
      <w:r>
        <w:t xml:space="preserve">    (a) fighting</w:t>
      </w:r>
      <w:r>
        <w:br/>
      </w:r>
      <w:r>
        <w:t xml:space="preserve">    (b) stealing from</w:t>
      </w:r>
      <w:r>
        <w:br/>
      </w:r>
      <w:r>
        <w:t xml:space="preserve">    (c) changing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wanted to be all alone in an attic like Skellig, with just the owls and the moonlight and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oblivious</w:t>
      </w:r>
      <w:r>
        <w:rPr>
          <w:b/>
          <w:bCs/>
        </w:rPr>
        <w:t xml:space="preserve"> </w:t>
      </w:r>
      <w:r>
        <w:rPr>
          <w:b/>
          <w:bCs/>
        </w:rPr>
        <w:t xml:space="preserve">heart.</w:t>
      </w:r>
      <w:r>
        <w:br/>
      </w:r>
      <w:r>
        <w:t xml:space="preserve">    (a) unaware</w:t>
      </w:r>
      <w:r>
        <w:br/>
      </w:r>
      <w:r>
        <w:t xml:space="preserve">    (b) very large</w:t>
      </w:r>
      <w:r>
        <w:br/>
      </w:r>
      <w:r>
        <w:t xml:space="preserve">    (c) related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then we fought, my dad and I, while we crunched burnt toast and swigged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tepid</w:t>
      </w:r>
      <w:r>
        <w:rPr>
          <w:b/>
          <w:bCs/>
        </w:rPr>
        <w:t xml:space="preserve"> </w:t>
      </w:r>
      <w:r>
        <w:rPr>
          <w:b/>
          <w:bCs/>
        </w:rPr>
        <w:t xml:space="preserve">tea.</w:t>
      </w:r>
      <w:r>
        <w:br/>
      </w:r>
      <w:r>
        <w:t xml:space="preserve">    (a) related to the setting or situation in which something occurs</w:t>
      </w:r>
      <w:r>
        <w:br/>
      </w:r>
      <w:r>
        <w:t xml:space="preserve">    (b) trustworthy with secrets or subtle (not attracting attention)</w:t>
      </w:r>
      <w:r>
        <w:br/>
      </w:r>
      <w:r>
        <w:t xml:space="preserve">    (c) only slightly warm; or lacking heat, enthusiasm, or intensity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to be quite honest, Mrs. Dando, the last thing Michael needs is to be troubled by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petty</w:t>
      </w:r>
      <w:r>
        <w:rPr>
          <w:b/>
          <w:bCs/>
        </w:rPr>
        <w:t xml:space="preserve"> </w:t>
      </w:r>
      <w:r>
        <w:rPr>
          <w:b/>
          <w:bCs/>
        </w:rPr>
        <w:t xml:space="preserve">things like football and school.</w:t>
      </w:r>
      <w:r>
        <w:br/>
      </w:r>
      <w:r>
        <w:t xml:space="preserve">    (a) not representative</w:t>
      </w:r>
      <w:r>
        <w:br/>
      </w:r>
      <w:r>
        <w:t xml:space="preserve">    (b) less important</w:t>
      </w:r>
      <w:r>
        <w:br/>
      </w:r>
      <w:r>
        <w:t xml:space="preserve">    (c) able to get nearer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Transparent</w:t>
      </w:r>
      <w:r>
        <w:rPr>
          <w:b/>
          <w:bCs/>
        </w:rPr>
        <w:t xml:space="preserve">, ghostly, hardly visible, but there they were.</w:t>
      </w:r>
      <w:r>
        <w:br/>
      </w:r>
      <w:r>
        <w:t xml:space="preserve">    (a) mental activity of which one is self-aware</w:t>
      </w:r>
      <w:r>
        <w:br/>
      </w:r>
      <w:r>
        <w:t xml:space="preserve">    (b) easily seen through</w:t>
      </w:r>
      <w:r>
        <w:br/>
      </w:r>
      <w:r>
        <w:t xml:space="preserve">    (c) relating to properties of sound or hearing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long after dusk when Mina and I went out with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remnants</w:t>
      </w:r>
      <w:r>
        <w:rPr>
          <w:b/>
          <w:bCs/>
        </w:rPr>
        <w:t xml:space="preserve"> </w:t>
      </w:r>
      <w:r>
        <w:rPr>
          <w:b/>
          <w:bCs/>
        </w:rPr>
        <w:t xml:space="preserve">of 27 and 53 and a bottle of brown ale in a paper bag.</w:t>
      </w:r>
      <w:r>
        <w:br/>
      </w:r>
      <w:r>
        <w:t xml:space="preserve">    (a) small amounts that remains after the rest is gone</w:t>
      </w:r>
      <w:r>
        <w:br/>
      </w:r>
      <w:r>
        <w:t xml:space="preserve">    (b) most important; or people that are most important</w:t>
      </w:r>
      <w:r>
        <w:br/>
      </w:r>
      <w:r>
        <w:t xml:space="preserve">    (c) people who do not believe in the existence of god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Looks like you've had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vagrant</w:t>
      </w:r>
      <w:r>
        <w:rPr>
          <w:b/>
          <w:bCs/>
        </w:rPr>
        <w:t xml:space="preserve"> </w:t>
      </w:r>
      <w:r>
        <w:rPr>
          <w:b/>
          <w:bCs/>
        </w:rPr>
        <w:t xml:space="preserve">spending a night or two in there.</w:t>
      </w:r>
      <w:r>
        <w:br/>
      </w:r>
      <w:r>
        <w:t xml:space="preserve">    (a) someone who is poor and has no regular home or job</w:t>
      </w:r>
      <w:r>
        <w:br/>
      </w:r>
      <w:r>
        <w:t xml:space="preserve">    (b) deserving no respect (worthless or of bad quality)</w:t>
      </w:r>
      <w:r>
        <w:br/>
      </w:r>
      <w:r>
        <w:t xml:space="preserve">    (c) the quality or degree of not being straightforward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2026-05-20T13:00:58Z</dcterms:created>
  <dcterms:modified xsi:type="dcterms:W3CDTF">2026-05-20T13:00:58Z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