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f4a361e13e19306451e64edc538a0081e87c61"/>
    <w:p>
      <w:pPr>
        <w:pStyle w:val="Heading1"/>
      </w:pPr>
      <w:r>
        <w:rPr>
          <w:b/>
          <w:bCs/>
        </w:rPr>
        <w:t xml:space="preserve">Sister Carrie</w:t>
      </w:r>
      <w:r>
        <w:br/>
      </w:r>
      <w:r>
        <w:rPr>
          <w:i/>
          <w:iCs/>
        </w:rPr>
        <w:t xml:space="preserve">Theodore Dreiser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"Why, Sister Carrie!" she began, and there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perfunctory</w:t>
      </w:r>
      <w:r>
        <w:rPr>
          <w:b/>
          <w:bCs/>
        </w:rPr>
        <w:t xml:space="preserve"> </w:t>
      </w:r>
      <w:r>
        <w:rPr>
          <w:b/>
          <w:bCs/>
        </w:rPr>
        <w:t xml:space="preserve">embrace of welcome.</w:t>
      </w:r>
      <w:r>
        <w:br/>
      </w:r>
      <w:r>
        <w:t xml:space="preserve">    (a) (adjective) designed to stop something  OR  (noun) something that stops something else</w:t>
      </w:r>
      <w:r>
        <w:br/>
      </w:r>
      <w:r>
        <w:t xml:space="preserve">    (b) related to intelligence -- such as requiring, appealing to, or possessing intelligence</w:t>
      </w:r>
      <w:r>
        <w:br/>
      </w:r>
      <w:r>
        <w:t xml:space="preserve">    (c) done without much interest or effort -- especially as when dispensing with a formality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some word was sent around,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foreman</w:t>
      </w:r>
      <w:r>
        <w:rPr>
          <w:b/>
          <w:bCs/>
        </w:rPr>
        <w:t xml:space="preserve">, in an apron and shirt sleeves, the latter rolled up to his shoulders, approached.</w:t>
      </w:r>
      <w:r>
        <w:br/>
      </w:r>
      <w:r>
        <w:t xml:space="preserve">    (a) a person chosen to lead and speak for a group, especially at work or in a courtroom</w:t>
      </w:r>
      <w:r>
        <w:br/>
      </w:r>
      <w:r>
        <w:t xml:space="preserve">    (b) someone who roughly calculates or guesses a value, quantity, or extent of something</w:t>
      </w:r>
      <w:r>
        <w:br/>
      </w:r>
      <w:r>
        <w:t xml:space="preserve">    (c) someone responsible for making a judgment after thinking carefully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every hand, to her fatigued senses, the great business portion grew larger, harder,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in its indifference.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having or revealing little emotion -- sometimes indicating qualities of not changing or being dependable</w:t>
      </w:r>
      <w:r>
        <w:br/>
      </w:r>
      <w:r>
        <w:br/>
      </w:r>
      <w:r>
        <w:t xml:space="preserve">or (much more rarely):</w:t>
      </w:r>
      <w:r>
        <w:br/>
      </w:r>
      <w:r>
        <w:br/>
      </w:r>
      <w:r>
        <w:t xml:space="preserve">of an object:  not interesting -- often large and unmoving</w:t>
      </w:r>
      <w:r>
        <w:br/>
      </w:r>
      <w:r>
        <w:t xml:space="preserve">    (c) the degree to which a performance of or to someone else's work lends itself to the expression of personal artistic ideas or feelings by the performer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Chapter IV THE SPENDINGS OF FANCY: FACTS ANSWER WITH SNEERS For the next two days Carrie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indulged</w:t>
      </w:r>
      <w:r>
        <w:rPr>
          <w:b/>
          <w:bCs/>
        </w:rPr>
        <w:t xml:space="preserve"> </w:t>
      </w:r>
      <w:r>
        <w:rPr>
          <w:b/>
          <w:bCs/>
        </w:rPr>
        <w:t xml:space="preserve">in the most high flown speculations.</w:t>
      </w:r>
      <w:r>
        <w:br/>
      </w:r>
      <w:r>
        <w:t xml:space="preserve">    (a) guided or managed</w:t>
      </w:r>
      <w:r>
        <w:br/>
      </w:r>
      <w:r>
        <w:t xml:space="preserve">    (b) enjoyed to excess</w:t>
      </w:r>
      <w:r>
        <w:br/>
      </w:r>
      <w:r>
        <w:t xml:space="preserve">    (c) thought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Hanson came home at seven o'clock, he was inclined to be a little crusty-his usual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demeanor</w:t>
      </w:r>
      <w:r>
        <w:rPr>
          <w:b/>
          <w:bCs/>
        </w:rPr>
        <w:t xml:space="preserve"> </w:t>
      </w:r>
      <w:r>
        <w:rPr>
          <w:b/>
          <w:bCs/>
        </w:rPr>
        <w:t xml:space="preserve">before supper.</w:t>
      </w:r>
      <w:r>
        <w:br/>
      </w:r>
      <w:r>
        <w:t xml:space="preserve">    (a) a Muslim religious teacher or leader</w:t>
      </w:r>
      <w:r>
        <w:br/>
      </w:r>
      <w:r>
        <w:t xml:space="preserve">    (b) the manner in which a person behaves</w:t>
      </w:r>
      <w:r>
        <w:br/>
      </w:r>
      <w:r>
        <w:t xml:space="preserve">    (c) lacking experience or sophistication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the serious reflections of a mind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invariably</w:t>
      </w:r>
      <w:r>
        <w:rPr>
          <w:b/>
          <w:bCs/>
        </w:rPr>
        <w:t xml:space="preserve"> </w:t>
      </w:r>
      <w:r>
        <w:rPr>
          <w:b/>
          <w:bCs/>
        </w:rPr>
        <w:t xml:space="preserve">adjusted itself, without much complaining, to such surroundings as its industry could make for it.</w:t>
      </w:r>
      <w:r>
        <w:br/>
      </w:r>
      <w:r>
        <w:t xml:space="preserve">    (a) always; or (said in exaggeration when meaning) almost always</w:t>
      </w:r>
      <w:r>
        <w:br/>
      </w:r>
      <w:r>
        <w:t xml:space="preserve">    (b) without much energy; or moving slowly or in a relaxed manner</w:t>
      </w:r>
      <w:r>
        <w:br/>
      </w:r>
      <w:r>
        <w:t xml:space="preserve">    (c) in a state similar to sleep where one is unaware of anything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followed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diffidently</w:t>
      </w:r>
      <w:r>
        <w:rPr>
          <w:b/>
          <w:bCs/>
        </w:rPr>
        <w:t xml:space="preserve"> </w:t>
      </w:r>
      <w:r>
        <w:rPr>
          <w:b/>
          <w:bCs/>
        </w:rPr>
        <w:t xml:space="preserve">through the clattering automatons, keeping her eyes straight before her, and flushing slightly.</w:t>
      </w:r>
      <w:r>
        <w:br/>
      </w:r>
      <w:r>
        <w:t xml:space="preserve">    (a) following as a result of something</w:t>
      </w:r>
      <w:r>
        <w:br/>
      </w:r>
      <w:r>
        <w:t xml:space="preserve">    (b) with hesitancy and unassertiveness</w:t>
      </w:r>
      <w:r>
        <w:br/>
      </w:r>
      <w:r>
        <w:t xml:space="preserve">    (c) indiscriminately (non-selectively)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shrewd</w:t>
      </w:r>
      <w:r>
        <w:rPr>
          <w:b/>
          <w:bCs/>
        </w:rPr>
        <w:t xml:space="preserve"> </w:t>
      </w:r>
      <w:r>
        <w:rPr>
          <w:b/>
          <w:bCs/>
        </w:rPr>
        <w:t xml:space="preserve">and clever in many little things, and capable of creating a good impression.</w:t>
      </w:r>
      <w:r>
        <w:br/>
      </w:r>
      <w:r>
        <w:t xml:space="preserve">    (a) exact</w:t>
      </w:r>
      <w:r>
        <w:br/>
      </w:r>
      <w:r>
        <w:t xml:space="preserve">    (b) smart</w:t>
      </w:r>
      <w:r>
        <w:br/>
      </w:r>
      <w:r>
        <w:t xml:space="preserve">    (c)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Minnie worked with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elation</w:t>
      </w:r>
      <w:r>
        <w:rPr>
          <w:b/>
          <w:bCs/>
        </w:rPr>
        <w:t xml:space="preserve"> </w:t>
      </w:r>
      <w:r>
        <w:rPr>
          <w:b/>
          <w:bCs/>
        </w:rPr>
        <w:t xml:space="preserve">than she had just before Carrie arrived.</w:t>
      </w:r>
      <w:r>
        <w:br/>
      </w:r>
      <w:r>
        <w:t xml:space="preserve">    (a) relating to where attention is concentrated</w:t>
      </w:r>
      <w:r>
        <w:br/>
      </w:r>
      <w:r>
        <w:t xml:space="preserve">    (b) the act of taking something on as one's own</w:t>
      </w:r>
      <w:r>
        <w:br/>
      </w:r>
      <w:r>
        <w:t xml:space="preserve">    (c) intense feeling of happiness and excitement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Carrie had none of the small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deception</w:t>
      </w:r>
      <w:r>
        <w:rPr>
          <w:b/>
          <w:bCs/>
        </w:rPr>
        <w:t xml:space="preserve"> </w:t>
      </w:r>
      <w:r>
        <w:rPr>
          <w:b/>
          <w:bCs/>
        </w:rPr>
        <w:t xml:space="preserve">which could feel one thing and say something directly opposed.</w:t>
      </w:r>
      <w:r>
        <w:br/>
      </w:r>
      <w:r>
        <w:t xml:space="preserve">    (a) the degree to which something can change to fit a different situation</w:t>
      </w:r>
      <w:r>
        <w:br/>
      </w:r>
      <w:r>
        <w:t xml:space="preserve">    (b) the act of lying to or misleading someone; or something that misleads</w:t>
      </w:r>
      <w:r>
        <w:br/>
      </w:r>
      <w:r>
        <w:t xml:space="preserve">    (c) someone bound to serve another without pay -- such as a slave or serf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affable</w:t>
      </w:r>
      <w:r>
        <w:rPr>
          <w:b/>
          <w:bCs/>
        </w:rPr>
        <w:t xml:space="preserve">, vain, subject to flattery, and this combination, he knew quite well, might produce a tragedy in a woman of her home position.</w:t>
      </w:r>
      <w:r>
        <w:br/>
      </w:r>
      <w:r>
        <w:t xml:space="preserve">    (a) good natured and sociable</w:t>
      </w:r>
      <w:r>
        <w:br/>
      </w:r>
      <w:r>
        <w:t xml:space="preserve">    (b) able to be disagreed with</w:t>
      </w:r>
      <w:r>
        <w:br/>
      </w:r>
      <w:r>
        <w:t xml:space="preserve">    (c) not able to be translated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By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tact</w:t>
      </w:r>
      <w:r>
        <w:rPr>
          <w:b/>
          <w:bCs/>
        </w:rPr>
        <w:t xml:space="preserve"> </w:t>
      </w:r>
      <w:r>
        <w:rPr>
          <w:b/>
          <w:bCs/>
        </w:rPr>
        <w:t xml:space="preserve">he made Drouet feel that he admired his choice.</w:t>
      </w:r>
      <w:r>
        <w:br/>
      </w:r>
      <w:r>
        <w:t xml:space="preserve">    (a) the ability or act of saying or handling things in such a way that others feel good about them</w:t>
      </w:r>
      <w:r>
        <w:br/>
      </w:r>
      <w:r>
        <w:t xml:space="preserve">    (b) measles -- a highly contagious viral disease marked by distinct red spots followed by a rash</w:t>
      </w:r>
      <w:r>
        <w:br/>
      </w:r>
      <w:r>
        <w:t xml:space="preserve">    (c) having good judgment or good taste and/or perceiving things not easily perceived by most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long after this Mrs. Hurstwood came with a similar proposition, only it was 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matinee</w:t>
      </w:r>
      <w:r>
        <w:rPr>
          <w:b/>
          <w:bCs/>
        </w:rPr>
        <w:t xml:space="preserve"> </w:t>
      </w:r>
      <w:r>
        <w:rPr>
          <w:b/>
          <w:bCs/>
        </w:rPr>
        <w:t xml:space="preserve">this time.</w:t>
      </w:r>
      <w:r>
        <w:br/>
      </w:r>
      <w:r>
        <w:t xml:space="preserve">    (a) wrong understanding</w:t>
      </w:r>
      <w:r>
        <w:br/>
      </w:r>
      <w:r>
        <w:t xml:space="preserve">    (b) act of hiring again</w:t>
      </w:r>
      <w:r>
        <w:br/>
      </w:r>
      <w:r>
        <w:t xml:space="preserve">    (c) daytime performance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is, his feelings and his voice were colored with that seeming repression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pathos</w:t>
      </w:r>
      <w:r>
        <w:rPr>
          <w:b/>
          <w:bCs/>
        </w:rPr>
        <w:t xml:space="preserve"> </w:t>
      </w:r>
      <w:r>
        <w:rPr>
          <w:b/>
          <w:bCs/>
        </w:rPr>
        <w:t xml:space="preserve">which is the essence of eloquence.</w:t>
      </w:r>
      <w:r>
        <w:br/>
      </w:r>
      <w:r>
        <w:t xml:space="preserve">    (a) a neurotransmitter found in the brain</w:t>
      </w:r>
      <w:r>
        <w:br/>
      </w:r>
      <w:r>
        <w:t xml:space="preserve">    (b) the study of how we know what we know</w:t>
      </w:r>
      <w:r>
        <w:br/>
      </w:r>
      <w:r>
        <w:t xml:space="preserve">    (c) a quality that arouses pity or sorrow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stopped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before the mirror now and crossed over to her.</w:t>
      </w:r>
      <w:r>
        <w:br/>
      </w:r>
      <w:r>
        <w:t xml:space="preserve">    (a) moving out of an interacting position; or stopping</w:t>
      </w:r>
      <w:r>
        <w:br/>
      </w:r>
      <w:r>
        <w:t xml:space="preserve">    (b) canceling or annulling a formal ruling or contract</w:t>
      </w:r>
      <w:r>
        <w:br/>
      </w:r>
      <w:r>
        <w:t xml:space="preserve">    (c) something of small importance; or a small quantity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waiter added an air of exclusiveness and elegance by the manner in which he bowed, scraped, touched,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 </w:t>
      </w:r>
      <w:r>
        <w:rPr>
          <w:b/>
          <w:bCs/>
        </w:rPr>
        <w:t xml:space="preserve">things.</w:t>
      </w:r>
      <w:r>
        <w:br/>
      </w:r>
      <w:r>
        <w:t xml:space="preserve">    (a) limit light vibrations to a single plane</w:t>
      </w:r>
      <w:r>
        <w:br/>
      </w:r>
      <w:r>
        <w:t xml:space="preserve">    (b) injury to muscles or tendons of the knee</w:t>
      </w:r>
      <w:r>
        <w:br/>
      </w:r>
      <w:r>
        <w:t xml:space="preserve">    (c) treated thoughtlessly or without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noted comic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opera</w:t>
      </w:r>
      <w:r>
        <w:rPr>
          <w:b/>
          <w:bCs/>
        </w:rPr>
        <w:t xml:space="preserve"> </w:t>
      </w:r>
      <w:r>
        <w:rPr>
          <w:b/>
          <w:bCs/>
        </w:rPr>
        <w:t xml:space="preserve">comedian was holding forth that week, and the air of distinction and prosperity overawed her.</w:t>
      </w:r>
      <w:r>
        <w:br/>
      </w:r>
      <w:r>
        <w:t xml:space="preserve">    (a) a person with or something related to an eating disorder in which overeating is followed by guilt and unhealthy attempts at correction -- especially self-induced vomiting</w:t>
      </w:r>
      <w:r>
        <w:br/>
      </w:r>
      <w:r>
        <w:t xml:space="preserve">    (b) the act of forcing into an undesired activity or situation -- such as legally sentencing someone to punishment  OR  the act of finding guilty -- especially in court</w:t>
      </w:r>
      <w:r>
        <w:br/>
      </w:r>
      <w:r>
        <w:t xml:space="preserve">    (c) a musical play with orchestra in which most of the dialogue is sung (or the art form that consists of such musicals; or describing something as related to that art form)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was listened to with more consideration than was usually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accorded</w:t>
      </w:r>
      <w:r>
        <w:rPr>
          <w:b/>
          <w:bCs/>
        </w:rPr>
        <w:t xml:space="preserve"> </w:t>
      </w:r>
      <w:r>
        <w:rPr>
          <w:b/>
          <w:bCs/>
        </w:rPr>
        <w:t xml:space="preserve">to young women applicants, owing to her neat and attractive appearance.</w:t>
      </w:r>
      <w:r>
        <w:br/>
      </w:r>
      <w:r>
        <w:t xml:space="preserve">    (a) not judged in a negative way</w:t>
      </w:r>
      <w:r>
        <w:br/>
      </w:r>
      <w:r>
        <w:t xml:space="preserve">    (b) found, sought, or researched</w:t>
      </w:r>
      <w:r>
        <w:br/>
      </w:r>
      <w:r>
        <w:t xml:space="preserve">    (c) given (special treatment)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would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accorded</w:t>
      </w:r>
      <w:r>
        <w:rPr>
          <w:b/>
          <w:bCs/>
        </w:rPr>
        <w:t xml:space="preserve"> </w:t>
      </w:r>
      <w:r>
        <w:rPr>
          <w:b/>
          <w:bCs/>
        </w:rPr>
        <w:t xml:space="preserve">with her expectations if nothing had been said,</w:t>
      </w:r>
      <w:r>
        <w:br/>
      </w:r>
      <w:r>
        <w:t xml:space="preserve">    (a) been in keeping</w:t>
      </w:r>
      <w:r>
        <w:br/>
      </w:r>
      <w:r>
        <w:t xml:space="preserve">    (b) walked in an awkward, shuffling way</w:t>
      </w:r>
      <w:r>
        <w:br/>
      </w:r>
      <w:r>
        <w:t xml:space="preserve">    (c) not learned, discovered, or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actor whom they had gone to see had achieved his popularity by presenting a mellow type of comedy, in which sufficient sorrow was introduced to lend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and relief to humor.</w:t>
      </w:r>
      <w:r>
        <w:br/>
      </w:r>
      <w:r>
        <w:t xml:space="preserve">    (a) block or interfere</w:t>
      </w:r>
      <w:r>
        <w:br/>
      </w:r>
      <w:r>
        <w:t xml:space="preserve">    (b) come to terms with</w:t>
      </w:r>
      <w:r>
        <w:br/>
      </w:r>
      <w:r>
        <w:t xml:space="preserve">    (c) something notably different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2026-05-20T02:31:03Z</dcterms:created>
  <dcterms:modified xsi:type="dcterms:W3CDTF">2026-05-20T02:31:03Z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