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529f7b9ec7c111e8492070a97ce09dec05704f"/>
    <w:p>
      <w:pPr>
        <w:pStyle w:val="Heading1"/>
      </w:pPr>
      <w:r>
        <w:rPr>
          <w:b/>
          <w:bCs/>
        </w:rPr>
        <w:t xml:space="preserve">Sir Rabbit</w:t>
      </w:r>
      <w:r>
        <w:br/>
      </w:r>
      <w:r>
        <w:rPr>
          <w:i/>
          <w:iCs/>
        </w:rPr>
        <w:t xml:space="preserve">Eudora Welty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Mattie Will cried, but the</w:t>
      </w:r>
      <w:r>
        <w:rPr>
          <w:b/>
          <w:bCs/>
        </w:rPr>
        <w:t xml:space="preserve"> </w:t>
      </w:r>
      <w:r>
        <w:rPr>
          <w:b/>
          <w:bCs/>
          <w:u w:val="single"/>
        </w:rPr>
        <w:t xml:space="preserve">impudence</w:t>
      </w:r>
      <w:r>
        <w:rPr>
          <w:b/>
          <w:bCs/>
        </w:rPr>
        <w:t xml:space="preserve">—which still seemed marvelous to her since she'd never laid eyes on him close or thought of opening her mouth to him—all the impudence was carried off on the batting spring wind.</w:t>
      </w:r>
      <w:r>
        <w:br/>
      </w:r>
      <w:r>
        <w:t xml:space="preserve">    (a) an artists performance of another artist's work that expresses the performer's feelings or ideas about the work</w:t>
      </w:r>
      <w:r>
        <w:br/>
      </w:r>
      <w:r>
        <w:t xml:space="preserve">    (b) soccer player who typically play in the middle third of the field and who assists with both defense and offense</w:t>
      </w:r>
      <w:r>
        <w:br/>
      </w:r>
      <w:r>
        <w:t xml:space="preserve">    (c) improperly bold or disrespectful -- especially toward someone who is older or considered to be of higher status</w:t>
      </w:r>
    </w:p>
    <w:p>
      <w:pPr>
        <w:pStyle w:val="Compact"/>
        <w:numPr>
          <w:ilvl w:val="0"/>
          <w:numId w:val="1001"/>
        </w:numPr>
      </w:pPr>
      <w:r>
        <w:rPr>
          <w:b/>
          <w:bCs/>
        </w:rPr>
        <w:t xml:space="preserve">They didn't give her a chance to begin her Own</w:t>
      </w:r>
      <w:r>
        <w:rPr>
          <w:b/>
          <w:bCs/>
        </w:rPr>
        <w:t xml:space="preserve"> </w:t>
      </w:r>
      <w:r>
        <w:rPr>
          <w:b/>
          <w:bCs/>
          <w:u w:val="single"/>
        </w:rPr>
        <w:t xml:space="preserve">commotion</w:t>
      </w:r>
      <w:r>
        <w:rPr>
          <w:b/>
          <w:bCs/>
        </w:rPr>
        <w:t xml:space="preserve">, only lifted away her hoe that she stretched out and leaned it on the big vines.</w:t>
      </w:r>
      <w:r>
        <w:br/>
      </w:r>
      <w:r>
        <w:t xml:space="preserve">    (a) circular movement</w:t>
      </w:r>
      <w:r>
        <w:br/>
      </w:r>
      <w:r>
        <w:t xml:space="preserve">    (b) size or dimension</w:t>
      </w:r>
      <w:r>
        <w:br/>
      </w:r>
      <w:r>
        <w:t xml:space="preserve">    (c) noisy disturbance</w:t>
      </w:r>
    </w:p>
    <w:p>
      <w:pPr>
        <w:pStyle w:val="Compact"/>
        <w:numPr>
          <w:ilvl w:val="0"/>
          <w:numId w:val="1001"/>
        </w:numPr>
      </w:pPr>
      <w:r>
        <w:rPr>
          <w:b/>
          <w:bCs/>
        </w:rPr>
        <w:t xml:space="preserve">Wilbur spraddled right up the bank to Mr. MacLain suddenly, before they knew it, and</w:t>
      </w:r>
      <w:r>
        <w:rPr>
          <w:b/>
          <w:bCs/>
        </w:rPr>
        <w:t xml:space="preserve"> </w:t>
      </w:r>
      <w:r>
        <w:rPr>
          <w:b/>
          <w:bCs/>
          <w:u w:val="single"/>
        </w:rPr>
        <w:t xml:space="preserve">fawned</w:t>
      </w:r>
      <w:r>
        <w:rPr>
          <w:b/>
          <w:bCs/>
        </w:rPr>
        <w:t xml:space="preserve"> </w:t>
      </w:r>
      <w:r>
        <w:rPr>
          <w:b/>
          <w:bCs/>
        </w:rPr>
        <w:t xml:space="preserve">on him before they got him back.</w:t>
      </w:r>
      <w:r>
        <w:br/>
      </w:r>
      <w:r>
        <w:t xml:space="preserve">    (a) not good at concentrating on one thing</w:t>
      </w:r>
      <w:r>
        <w:br/>
      </w:r>
      <w:r>
        <w:t xml:space="preserve">    (b) showed excessive flattery or affection</w:t>
      </w:r>
      <w:r>
        <w:br/>
      </w:r>
      <w:r>
        <w:t xml:space="preserve">    (c) differed notably in brightness or tone</w:t>
      </w:r>
    </w:p>
    <w:p>
      <w:pPr>
        <w:pStyle w:val="Compact"/>
        <w:numPr>
          <w:ilvl w:val="0"/>
          <w:numId w:val="1001"/>
        </w:numPr>
      </w:pPr>
      <w:r>
        <w:rPr>
          <w:b/>
          <w:bCs/>
        </w:rPr>
        <w:t xml:space="preserve">She was thinking to herself, Mr. MacLain must be up in years, and they said he never did feel</w:t>
      </w:r>
      <w:r>
        <w:rPr>
          <w:b/>
          <w:bCs/>
        </w:rPr>
        <w:t xml:space="preserve"> </w:t>
      </w:r>
      <w:r>
        <w:rPr>
          <w:b/>
          <w:bCs/>
          <w:u w:val="single"/>
        </w:rPr>
        <w:t xml:space="preserve">constrained</w:t>
      </w:r>
      <w:r>
        <w:rPr>
          <w:b/>
          <w:bCs/>
        </w:rPr>
        <w:t xml:space="preserve"> </w:t>
      </w:r>
      <w:r>
        <w:rPr>
          <w:b/>
          <w:bCs/>
        </w:rPr>
        <w:t xml:space="preserve">to live in Morgana like other people and just visited Mrs. MacLain a little now and then.</w:t>
      </w:r>
      <w:r>
        <w:br/>
      </w:r>
      <w:r>
        <w:t xml:space="preserve">    (a) not provided with investment funds</w:t>
      </w:r>
      <w:r>
        <w:br/>
      </w:r>
      <w:r>
        <w:t xml:space="preserve">    (b) stopped (something from happening)</w:t>
      </w:r>
      <w:r>
        <w:br/>
      </w:r>
      <w:r>
        <w:t xml:space="preserve">    (c) restricted; or lacking spontaneity</w:t>
      </w:r>
    </w:p>
    <w:p>
      <w:pPr>
        <w:pStyle w:val="Compact"/>
        <w:numPr>
          <w:ilvl w:val="0"/>
          <w:numId w:val="1001"/>
        </w:numPr>
      </w:pPr>
      <w:r>
        <w:rPr>
          <w:b/>
          <w:bCs/>
        </w:rPr>
        <w:t xml:space="preserve">She was in the</w:t>
      </w:r>
      <w:r>
        <w:rPr>
          <w:b/>
          <w:bCs/>
        </w:rPr>
        <w:t xml:space="preserve"> </w:t>
      </w:r>
      <w:r>
        <w:rPr>
          <w:b/>
          <w:bCs/>
          <w:u w:val="single"/>
        </w:rPr>
        <w:t xml:space="preserve">congregation</w:t>
      </w:r>
      <w:r>
        <w:rPr>
          <w:b/>
          <w:bCs/>
        </w:rPr>
        <w:t xml:space="preserve">, always, a sweet-looking Presbyterian albino lady.</w:t>
      </w:r>
      <w:r>
        <w:br/>
      </w:r>
      <w:r>
        <w:t xml:space="preserve">    (a) the act, process, or instance of telling a story</w:t>
      </w:r>
      <w:r>
        <w:br/>
      </w:r>
      <w:r>
        <w:t xml:space="preserve">    (b) a general feeling of not being as good as others</w:t>
      </w:r>
      <w:r>
        <w:br/>
      </w:r>
      <w:r>
        <w:t xml:space="preserve">    (c) people who worship together in the same building</w:t>
      </w:r>
    </w:p>
    <w:p>
      <w:pPr>
        <w:pStyle w:val="Compact"/>
        <w:numPr>
          <w:ilvl w:val="0"/>
          <w:numId w:val="1001"/>
        </w:numPr>
      </w:pPr>
      <w:r>
        <w:rPr>
          <w:b/>
          <w:bCs/>
        </w:rPr>
        <w:t xml:space="preserve">He was dead to the world; as</w:t>
      </w:r>
      <w:r>
        <w:rPr>
          <w:b/>
          <w:bCs/>
        </w:rPr>
        <w:t xml:space="preserve"> </w:t>
      </w:r>
      <w:r>
        <w:rPr>
          <w:b/>
          <w:bCs/>
          <w:u w:val="single"/>
        </w:rPr>
        <w:t xml:space="preserve">immune</w:t>
      </w:r>
      <w:r>
        <w:rPr>
          <w:b/>
          <w:bCs/>
        </w:rPr>
        <w:t xml:space="preserve"> </w:t>
      </w:r>
      <w:r>
        <w:rPr>
          <w:b/>
          <w:bCs/>
        </w:rPr>
        <w:t xml:space="preserve">as if asleep in his pew, but bent the opposite way.</w:t>
      </w:r>
      <w:r>
        <w:br/>
      </w:r>
      <w:r>
        <w:t xml:space="preserve">    (a) the state or character of having found a condition or substance to be present</w:t>
      </w:r>
      <w:r>
        <w:br/>
      </w:r>
      <w:r>
        <w:t xml:space="preserve">    (b) not in danger of suffering from something  OR  relating to disease resistance</w:t>
      </w:r>
      <w:r>
        <w:br/>
      </w:r>
      <w:r>
        <w:t xml:space="preserve">    (c) a health indicator measured by the force of circulating blood on the arteries</w:t>
      </w:r>
    </w:p>
    <w:p>
      <w:pPr>
        <w:pStyle w:val="Compact"/>
        <w:numPr>
          <w:ilvl w:val="0"/>
          <w:numId w:val="1001"/>
        </w:numPr>
      </w:pPr>
      <w:r>
        <w:rPr>
          <w:b/>
          <w:bCs/>
        </w:rPr>
        <w:t xml:space="preserve">To his back, he was not so very big, not so flashy and splendid as, for example, some brand-new</w:t>
      </w:r>
      <w:r>
        <w:rPr>
          <w:b/>
          <w:bCs/>
        </w:rPr>
        <w:t xml:space="preserve"> </w:t>
      </w:r>
      <w:r>
        <w:rPr>
          <w:b/>
          <w:bCs/>
          <w:u w:val="single"/>
        </w:rPr>
        <w:t xml:space="preserve">evangelist</w:t>
      </w:r>
      <w:r>
        <w:rPr>
          <w:b/>
          <w:bCs/>
        </w:rPr>
        <w:t xml:space="preserve"> </w:t>
      </w:r>
      <w:r>
        <w:rPr>
          <w:b/>
          <w:bCs/>
        </w:rPr>
        <w:t xml:space="preserve">come into the midst.</w:t>
      </w:r>
      <w:r>
        <w:br/>
      </w:r>
      <w:r>
        <w:t xml:space="preserve">    (a) someone who actively tries to persuade others to accept a belief or cause, especially a Christian preacher who urges people to become Christians</w:t>
      </w:r>
      <w:r>
        <w:br/>
      </w:r>
      <w:r>
        <w:t xml:space="preserve">    (b) of the ancient collection of city states at eastern end of the Mediterranean known for their maritime trading culture between 1550 BC to 300 BC</w:t>
      </w:r>
      <w:r>
        <w:br/>
      </w:r>
      <w:r>
        <w:t xml:space="preserve">    (c) relating to the 20th century movement of artists and writers who used impossible or unlikely images to represent unconscious thoughts and dreams</w:t>
      </w:r>
    </w:p>
    <w:p>
      <w:pPr>
        <w:pStyle w:val="Compact"/>
        <w:numPr>
          <w:ilvl w:val="0"/>
          <w:numId w:val="1001"/>
        </w:numPr>
      </w:pPr>
      <w:r>
        <w:rPr>
          <w:b/>
          <w:bCs/>
        </w:rPr>
        <w:t xml:space="preserve">When she laid eyes on Mr. MaeLain close, she staggered, he had such</w:t>
      </w:r>
      <w:r>
        <w:rPr>
          <w:b/>
          <w:bCs/>
        </w:rPr>
        <w:t xml:space="preserve"> </w:t>
      </w:r>
      <w:r>
        <w:rPr>
          <w:b/>
          <w:bCs/>
          <w:u w:val="single"/>
        </w:rPr>
        <w:t xml:space="preserve">grandeur</w:t>
      </w:r>
      <w:r>
        <w:rPr>
          <w:b/>
          <w:bCs/>
        </w:rPr>
        <w:t xml:space="preserve">, and then she was caught by the hair and brought down as suddenly to earth as if whacked by an unseen shillelagh.</w:t>
      </w:r>
      <w:r>
        <w:br/>
      </w:r>
      <w:r>
        <w:t xml:space="preserve">    (a) impressive magnificence</w:t>
      </w:r>
      <w:r>
        <w:br/>
      </w:r>
      <w:r>
        <w:t xml:space="preserve">    (b) a drawing or photograph</w:t>
      </w:r>
      <w:r>
        <w:br/>
      </w:r>
      <w:r>
        <w:t xml:space="preserve">    (c) interaction or interest</w:t>
      </w:r>
    </w:p>
    <w:p>
      <w:pPr>
        <w:pStyle w:val="Compact"/>
        <w:numPr>
          <w:ilvl w:val="0"/>
          <w:numId w:val="1001"/>
        </w:numPr>
      </w:pPr>
      <w:r>
        <w:rPr>
          <w:b/>
          <w:bCs/>
        </w:rPr>
        <w:t xml:space="preserve">Presently she lifted her eyes in a lazy dread and saw those eyes above hers, as keenly bright and</w:t>
      </w:r>
      <w:r>
        <w:rPr>
          <w:b/>
          <w:bCs/>
        </w:rPr>
        <w:t xml:space="preserve"> </w:t>
      </w:r>
      <w:r>
        <w:rPr>
          <w:b/>
          <w:bCs/>
          <w:u w:val="single"/>
        </w:rPr>
        <w:t xml:space="preserve">unwavering</w:t>
      </w:r>
      <w:r>
        <w:rPr>
          <w:b/>
          <w:bCs/>
        </w:rPr>
        <w:t xml:space="preserve"> </w:t>
      </w:r>
      <w:r>
        <w:rPr>
          <w:b/>
          <w:bCs/>
        </w:rPr>
        <w:t xml:space="preserve">and apart from her life as the flowers on a tree.</w:t>
      </w:r>
      <w:r>
        <w:br/>
      </w:r>
      <w:r>
        <w:t xml:space="preserve">    (a) sloped</w:t>
      </w:r>
      <w:r>
        <w:br/>
      </w:r>
      <w:r>
        <w:t xml:space="preserve">    (b) hidden</w:t>
      </w:r>
      <w:r>
        <w:br/>
      </w:r>
      <w:r>
        <w:t xml:space="preserve">    (c) steady</w:t>
      </w:r>
    </w:p>
    <w:p>
      <w:pPr>
        <w:pStyle w:val="Compact"/>
        <w:numPr>
          <w:ilvl w:val="0"/>
          <w:numId w:val="1001"/>
        </w:numPr>
      </w:pPr>
      <w:r>
        <w:rPr>
          <w:b/>
          <w:bCs/>
        </w:rPr>
        <w:t xml:space="preserve">Like submitting to another way to talk, she could answer to his burden now, his whole</w:t>
      </w:r>
      <w:r>
        <w:rPr>
          <w:b/>
          <w:bCs/>
        </w:rPr>
        <w:t xml:space="preserve"> </w:t>
      </w:r>
      <w:r>
        <w:rPr>
          <w:b/>
          <w:bCs/>
          <w:u w:val="single"/>
        </w:rPr>
        <w:t xml:space="preserve">blithe</w:t>
      </w:r>
      <w:r>
        <w:rPr>
          <w:b/>
          <w:bCs/>
        </w:rPr>
        <w:t xml:space="preserve">, smiling, superior, frantic existence.</w:t>
      </w:r>
      <w:r>
        <w:br/>
      </w:r>
      <w:r>
        <w:t xml:space="preserve">    (a) able to get nearer</w:t>
      </w:r>
      <w:r>
        <w:br/>
      </w:r>
      <w:r>
        <w:t xml:space="preserve">    (b) carefree and happy</w:t>
      </w:r>
      <w:r>
        <w:br/>
      </w:r>
      <w:r>
        <w:t xml:space="preserve">    (c) good or beneficial</w:t>
      </w:r>
    </w:p>
    <w:p>
      <w:pPr>
        <w:pStyle w:val="Compact"/>
        <w:numPr>
          <w:ilvl w:val="0"/>
          <w:numId w:val="1001"/>
        </w:numPr>
      </w:pPr>
      <w:r>
        <w:rPr>
          <w:b/>
          <w:bCs/>
        </w:rPr>
        <w:t xml:space="preserve">He slept sitting up with his back against a tree, his head pillowed in the</w:t>
      </w:r>
      <w:r>
        <w:rPr>
          <w:b/>
          <w:bCs/>
        </w:rPr>
        <w:t xml:space="preserve"> </w:t>
      </w:r>
      <w:r>
        <w:rPr>
          <w:b/>
          <w:bCs/>
          <w:u w:val="single"/>
        </w:rPr>
        <w:t xml:space="preserve">luminous</w:t>
      </w:r>
      <w:r>
        <w:rPr>
          <w:b/>
          <w:bCs/>
        </w:rPr>
        <w:t xml:space="preserve"> </w:t>
      </w:r>
      <w:r>
        <w:rPr>
          <w:b/>
          <w:bCs/>
        </w:rPr>
        <w:t xml:space="preserve">Panama, his snorting mouth drawn round in a perfect heart open to the green turning world around him.</w:t>
      </w:r>
      <w:r>
        <w:br/>
      </w:r>
      <w:r>
        <w:t xml:space="preserve">    (a) relating to one-sided information that is purposefully spread to influence opinions</w:t>
      </w:r>
      <w:r>
        <w:br/>
      </w:r>
      <w:r>
        <w:t xml:space="preserve">    (b) glowing or shining</w:t>
      </w:r>
      <w:r>
        <w:br/>
      </w:r>
      <w:r>
        <w:br/>
      </w:r>
      <w:r>
        <w:t xml:space="preserve">(also used metaphorically to describe beauty or intelligence)</w:t>
      </w:r>
      <w:r>
        <w:br/>
      </w:r>
      <w:r>
        <w:t xml:space="preserve">    (c) able to be persuaded to do something by tempting with pleasure or something desired</w:t>
      </w:r>
    </w:p>
    <w:p>
      <w:pPr>
        <w:pStyle w:val="Compact"/>
        <w:numPr>
          <w:ilvl w:val="0"/>
          <w:numId w:val="1001"/>
        </w:numPr>
      </w:pPr>
      <w:r>
        <w:rPr>
          <w:b/>
          <w:bCs/>
        </w:rPr>
        <w:t xml:space="preserve">She stamped her foot, nothing happened, then she approached softly, and down on hands and knees</w:t>
      </w:r>
      <w:r>
        <w:rPr>
          <w:b/>
          <w:bCs/>
        </w:rPr>
        <w:t xml:space="preserve"> </w:t>
      </w:r>
      <w:r>
        <w:rPr>
          <w:b/>
          <w:bCs/>
          <w:u w:val="single"/>
        </w:rPr>
        <w:t xml:space="preserve">contemplated</w:t>
      </w:r>
      <w:r>
        <w:rPr>
          <w:b/>
          <w:bCs/>
        </w:rPr>
        <w:t xml:space="preserve"> </w:t>
      </w:r>
      <w:r>
        <w:rPr>
          <w:b/>
          <w:bCs/>
        </w:rPr>
        <w:t xml:space="preserve">him.</w:t>
      </w:r>
      <w:r>
        <w:br/>
      </w:r>
      <w:r>
        <w:t xml:space="preserve">    (a) wrongly translates</w:t>
      </w:r>
      <w:r>
        <w:br/>
      </w:r>
      <w:r>
        <w:t xml:space="preserve">    (b) restarted (a fire)</w:t>
      </w:r>
      <w:r>
        <w:br/>
      </w:r>
      <w:r>
        <w:t xml:space="preserve">    (c) consider or ponder</w:t>
      </w:r>
    </w:p>
    <w:p>
      <w:pPr>
        <w:pStyle w:val="Compact"/>
        <w:numPr>
          <w:ilvl w:val="0"/>
          <w:numId w:val="1001"/>
        </w:numPr>
      </w:pPr>
      <w:r>
        <w:rPr>
          <w:b/>
          <w:bCs/>
        </w:rPr>
        <w:t xml:space="preserve">That day, with their brown, bright eyes popping and blinking, and their little aching Adam's apples—they were like young deer, or even remoter creatures ...kangaroos.... For the first time Mattie Will thought they were mysterious and sweet—</w:t>
      </w:r>
      <w:r>
        <w:rPr>
          <w:b/>
          <w:bCs/>
          <w:u w:val="single"/>
        </w:rPr>
        <w:t xml:space="preserve">gamboling</w:t>
      </w:r>
      <w:r>
        <w:rPr>
          <w:b/>
          <w:bCs/>
        </w:rPr>
        <w:t xml:space="preserve"> </w:t>
      </w:r>
      <w:r>
        <w:rPr>
          <w:b/>
          <w:bCs/>
        </w:rPr>
        <w:t xml:space="preserve">now she knew not where.</w:t>
      </w:r>
      <w:r>
        <w:br/>
      </w:r>
      <w:r>
        <w:t xml:space="preserve">    (a) campaigning or working for a cause that is passionately believed to be important</w:t>
      </w:r>
      <w:r>
        <w:br/>
      </w:r>
      <w:r>
        <w:t xml:space="preserve">    (b) frolicking (skipping, leaping, and/or running around in a happy, playful manner)</w:t>
      </w:r>
      <w:r>
        <w:br/>
      </w:r>
      <w:r>
        <w:t xml:space="preserve">    (c) corrupting, debasing, or making impure by adding a foreign or inferior substance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2026-05-20T12:55:58Z</dcterms:created>
  <dcterms:modified xsi:type="dcterms:W3CDTF">2026-05-20T12:55:58Z</dcterms:modified>
</cp:coreProperties>
</file>

<file path=docProps/custom.xml><?xml version="1.0" encoding="utf-8"?>
<Properties xmlns="http://schemas.openxmlformats.org/officeDocument/2006/custom-properties" xmlns:vt="http://schemas.openxmlformats.org/officeDocument/2006/docPropsVTypes"/>
</file>