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493cf78b1d635a6e685fc278614209e2835807"/>
    <w:p>
      <w:pPr>
        <w:pStyle w:val="Heading1"/>
      </w:pPr>
      <w:r>
        <w:rPr>
          <w:b/>
          <w:bCs/>
        </w:rPr>
        <w:t xml:space="preserve">Siddhartha</w:t>
      </w:r>
      <w:r>
        <w:br/>
      </w:r>
      <w:r>
        <w:rPr>
          <w:i/>
          <w:iCs/>
        </w:rPr>
        <w:t xml:space="preserve">Hermann Hesse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But though the ways led away from the self, their end</w:t>
      </w:r>
      <w:r>
        <w:rPr>
          <w:b/>
          <w:bCs/>
        </w:rPr>
        <w:t xml:space="preserve"> </w:t>
      </w:r>
      <w:r>
        <w:rPr>
          <w:b/>
          <w:bCs/>
          <w:u w:val="single"/>
        </w:rPr>
        <w:t xml:space="preserve">nevertheless</w:t>
      </w:r>
      <w:r>
        <w:rPr>
          <w:b/>
          <w:bCs/>
        </w:rPr>
        <w:t xml:space="preserve"> </w:t>
      </w:r>
      <w:r>
        <w:rPr>
          <w:b/>
          <w:bCs/>
        </w:rPr>
        <w:t xml:space="preserve">always led back to the self.</w:t>
      </w:r>
      <w:r>
        <w:br/>
      </w:r>
      <w:r>
        <w:t xml:space="preserve">    (a) in keeping with or in agreement with what was just stated</w:t>
      </w:r>
      <w:r>
        <w:br/>
      </w:r>
      <w:r>
        <w:t xml:space="preserve">    (b) despite that (used to connect contrasting ideas)</w:t>
      </w:r>
      <w:r>
        <w:br/>
      </w:r>
      <w:r>
        <w:t xml:space="preserve">    (c) therefore (for that reason)</w:t>
      </w:r>
    </w:p>
    <w:p>
      <w:pPr>
        <w:pStyle w:val="Compact"/>
        <w:numPr>
          <w:ilvl w:val="0"/>
          <w:numId w:val="1001"/>
        </w:numPr>
      </w:pPr>
      <w:r>
        <w:rPr>
          <w:b/>
          <w:bCs/>
        </w:rPr>
        <w:t xml:space="preserve">How old, would you think, is our oldest Samana, our</w:t>
      </w:r>
      <w:r>
        <w:rPr>
          <w:b/>
          <w:bCs/>
        </w:rPr>
        <w:t xml:space="preserve"> </w:t>
      </w:r>
      <w:r>
        <w:rPr>
          <w:b/>
          <w:bCs/>
          <w:u w:val="single"/>
        </w:rPr>
        <w:t xml:space="preserve">venerable</w:t>
      </w:r>
      <w:r>
        <w:rPr>
          <w:b/>
          <w:bCs/>
        </w:rPr>
        <w:t xml:space="preserve"> </w:t>
      </w:r>
      <w:r>
        <w:rPr>
          <w:b/>
          <w:bCs/>
        </w:rPr>
        <w:t xml:space="preserve">teacher?</w:t>
      </w:r>
      <w:r>
        <w:br/>
      </w:r>
      <w:r>
        <w:t xml:space="preserve">    (a) [of food] able to be prepared in a manner that keeps it from spoiling</w:t>
      </w:r>
      <w:r>
        <w:br/>
      </w:r>
      <w:r>
        <w:t xml:space="preserve">    (b) respected</w:t>
      </w:r>
      <w:r>
        <w:br/>
      </w:r>
      <w:r>
        <w:t xml:space="preserve">    (c) relating to understanding or explaining something in a particular way</w:t>
      </w:r>
    </w:p>
    <w:p>
      <w:pPr>
        <w:pStyle w:val="Compact"/>
        <w:numPr>
          <w:ilvl w:val="0"/>
          <w:numId w:val="1001"/>
        </w:numPr>
      </w:pPr>
      <w:r>
        <w:rPr>
          <w:b/>
          <w:bCs/>
        </w:rPr>
        <w:t xml:space="preserve">But his enemies and disbelievers said, this Gotama was a vain seducer, he would spent his days in luxury,</w:t>
      </w:r>
      <w:r>
        <w:rPr>
          <w:b/>
          <w:bCs/>
        </w:rPr>
        <w:t xml:space="preserve"> </w:t>
      </w:r>
      <w:r>
        <w:rPr>
          <w:b/>
          <w:bCs/>
          <w:u w:val="single"/>
        </w:rPr>
        <w:t xml:space="preserve">scorned</w:t>
      </w:r>
      <w:r>
        <w:rPr>
          <w:b/>
          <w:bCs/>
        </w:rPr>
        <w:t xml:space="preserve"> </w:t>
      </w:r>
      <w:r>
        <w:rPr>
          <w:b/>
          <w:bCs/>
        </w:rPr>
        <w:t xml:space="preserve">the offerings, was without learning, and knew neither exercises nor self-castigation.</w:t>
      </w:r>
      <w:r>
        <w:br/>
      </w:r>
      <w:r>
        <w:t xml:space="preserve">    (a) mirrored back (an image)</w:t>
      </w:r>
      <w:r>
        <w:br/>
      </w:r>
      <w:r>
        <w:t xml:space="preserve">    (b) disrespected or rejected</w:t>
      </w:r>
      <w:r>
        <w:br/>
      </w:r>
      <w:r>
        <w:t xml:space="preserve">    (c) quoted (to make a point)</w:t>
      </w:r>
    </w:p>
    <w:p>
      <w:pPr>
        <w:pStyle w:val="Compact"/>
        <w:numPr>
          <w:ilvl w:val="0"/>
          <w:numId w:val="1001"/>
        </w:numPr>
      </w:pPr>
      <w:r>
        <w:rPr>
          <w:b/>
          <w:bCs/>
          <w:u w:val="single"/>
        </w:rPr>
        <w:t xml:space="preserve">Mock</w:t>
      </w:r>
      <w:r>
        <w:rPr>
          <w:b/>
          <w:bCs/>
        </w:rPr>
        <w:t xml:space="preserve"> </w:t>
      </w:r>
      <w:r>
        <w:rPr>
          <w:b/>
          <w:bCs/>
        </w:rPr>
        <w:t xml:space="preserve">me if you like, Siddhartha!</w:t>
      </w:r>
      <w:r>
        <w:br/>
      </w:r>
      <w:r>
        <w:t xml:space="preserve">    (a) windy storm</w:t>
      </w:r>
      <w:r>
        <w:br/>
      </w:r>
      <w:r>
        <w:t xml:space="preserve">    (b) make fun of (ridicule)</w:t>
      </w:r>
      <w:r>
        <w:br/>
      </w:r>
      <w:r>
        <w:t xml:space="preserve">    (c) bounce back</w:t>
      </w:r>
    </w:p>
    <w:p>
      <w:pPr>
        <w:pStyle w:val="Compact"/>
        <w:numPr>
          <w:ilvl w:val="0"/>
          <w:numId w:val="1001"/>
        </w:numPr>
      </w:pPr>
      <w:r>
        <w:rPr>
          <w:b/>
          <w:bCs/>
        </w:rPr>
        <w:t xml:space="preserve">Never before, Siddhartha had</w:t>
      </w:r>
      <w:r>
        <w:rPr>
          <w:b/>
          <w:bCs/>
        </w:rPr>
        <w:t xml:space="preserve"> </w:t>
      </w:r>
      <w:r>
        <w:rPr>
          <w:b/>
          <w:bCs/>
          <w:u w:val="single"/>
        </w:rPr>
        <w:t xml:space="preserve">venerated</w:t>
      </w:r>
      <w:r>
        <w:rPr>
          <w:b/>
          <w:bCs/>
        </w:rPr>
        <w:t xml:space="preserve"> </w:t>
      </w:r>
      <w:r>
        <w:rPr>
          <w:b/>
          <w:bCs/>
        </w:rPr>
        <w:t xml:space="preserve">a person so much, never before he had loved a person as much as this one.</w:t>
      </w:r>
      <w:r>
        <w:br/>
      </w:r>
      <w:r>
        <w:t xml:space="preserve">    (a) not found guilty or forced into a bad situation</w:t>
      </w:r>
      <w:r>
        <w:br/>
      </w:r>
      <w:r>
        <w:t xml:space="preserve">    (b) a non-doctor who assisted a women in childbirth</w:t>
      </w:r>
      <w:r>
        <w:br/>
      </w:r>
      <w:r>
        <w:t xml:space="preserve">    (c) regarded with feelings of respect and reverence</w:t>
      </w:r>
    </w:p>
    <w:p>
      <w:pPr>
        <w:pStyle w:val="Compact"/>
        <w:numPr>
          <w:ilvl w:val="0"/>
          <w:numId w:val="1001"/>
        </w:numPr>
      </w:pPr>
      <w:r>
        <w:rPr>
          <w:b/>
          <w:bCs/>
        </w:rPr>
        <w:t xml:space="preserve">He</w:t>
      </w:r>
      <w:r>
        <w:rPr>
          <w:b/>
          <w:bCs/>
        </w:rPr>
        <w:t xml:space="preserve"> </w:t>
      </w:r>
      <w:r>
        <w:rPr>
          <w:b/>
          <w:bCs/>
          <w:u w:val="single"/>
        </w:rPr>
        <w:t xml:space="preserve">pondered</w:t>
      </w:r>
      <w:r>
        <w:rPr>
          <w:b/>
          <w:bCs/>
        </w:rPr>
        <w:t xml:space="preserve"> </w:t>
      </w:r>
      <w:r>
        <w:rPr>
          <w:b/>
          <w:bCs/>
        </w:rPr>
        <w:t xml:space="preserve">about this sensation, which filled him completely, as he was slowly walking along.</w:t>
      </w:r>
      <w:r>
        <w:br/>
      </w:r>
      <w:r>
        <w:t xml:space="preserve">    (a) thought deeply or carefully about</w:t>
      </w:r>
      <w:r>
        <w:br/>
      </w:r>
      <w:r>
        <w:t xml:space="preserve">    (b) was overly unhappy and unsociable</w:t>
      </w:r>
      <w:r>
        <w:br/>
      </w:r>
      <w:r>
        <w:t xml:space="preserve">    (c) not limited or without boundaries</w:t>
      </w:r>
    </w:p>
    <w:p>
      <w:pPr>
        <w:pStyle w:val="Compact"/>
        <w:numPr>
          <w:ilvl w:val="0"/>
          <w:numId w:val="1001"/>
        </w:numPr>
      </w:pPr>
      <w:r>
        <w:rPr>
          <w:b/>
          <w:bCs/>
        </w:rPr>
        <w:t xml:space="preserve">When someone reads a text, wants to discover its meaning, he will not scorn the symbols and letters and call them</w:t>
      </w:r>
      <w:r>
        <w:rPr>
          <w:b/>
          <w:bCs/>
        </w:rPr>
        <w:t xml:space="preserve"> </w:t>
      </w:r>
      <w:r>
        <w:rPr>
          <w:b/>
          <w:bCs/>
          <w:u w:val="single"/>
        </w:rPr>
        <w:t xml:space="preserve">deceptions</w:t>
      </w:r>
      <w:r>
        <w:rPr>
          <w:b/>
          <w:bCs/>
        </w:rPr>
        <w:t xml:space="preserve">, coincidence, and worthless hull, but he will read them, he will study and love them, letter by letter.</w:t>
      </w:r>
      <w:r>
        <w:br/>
      </w:r>
      <w:r>
        <w:t xml:space="preserve">    (a) ceilings designed to affect noise -- typically to decrease noise</w:t>
      </w:r>
      <w:r>
        <w:br/>
      </w:r>
      <w:r>
        <w:t xml:space="preserve">    (b) instances of having found a condition or substance to be present</w:t>
      </w:r>
      <w:r>
        <w:br/>
      </w:r>
      <w:r>
        <w:t xml:space="preserve">    (c) instances of intentionally misleading; or things done to mislead</w:t>
      </w:r>
    </w:p>
    <w:p>
      <w:pPr>
        <w:pStyle w:val="Compact"/>
        <w:numPr>
          <w:ilvl w:val="0"/>
          <w:numId w:val="1001"/>
        </w:numPr>
      </w:pPr>
      <w:r>
        <w:rPr>
          <w:b/>
          <w:bCs/>
        </w:rPr>
        <w:t xml:space="preserve">There was ... no worker that did not belong to the workers, and found</w:t>
      </w:r>
      <w:r>
        <w:rPr>
          <w:b/>
          <w:bCs/>
        </w:rPr>
        <w:t xml:space="preserve"> </w:t>
      </w:r>
      <w:r>
        <w:rPr>
          <w:b/>
          <w:bCs/>
          <w:u w:val="single"/>
        </w:rPr>
        <w:t xml:space="preserve">refuge</w:t>
      </w:r>
      <w:r>
        <w:rPr>
          <w:b/>
          <w:bCs/>
        </w:rPr>
        <w:t xml:space="preserve"> </w:t>
      </w:r>
      <w:r>
        <w:rPr>
          <w:b/>
          <w:bCs/>
        </w:rPr>
        <w:t xml:space="preserve">with them, shared their life, spoke their language.</w:t>
      </w:r>
      <w:r>
        <w:br/>
      </w:r>
      <w:r>
        <w:t xml:space="preserve">    (a) a person (often a writer or artist) living an unconventional life</w:t>
      </w:r>
      <w:r>
        <w:br/>
      </w:r>
      <w:r>
        <w:t xml:space="preserve">    (b) a ceiling designed to affect noise -- typically to decrease noise</w:t>
      </w:r>
      <w:r>
        <w:br/>
      </w:r>
      <w:r>
        <w:t xml:space="preserve">    (c) protection (a safe place)</w:t>
      </w:r>
    </w:p>
    <w:p>
      <w:pPr>
        <w:pStyle w:val="Compact"/>
        <w:numPr>
          <w:ilvl w:val="0"/>
          <w:numId w:val="1001"/>
        </w:numPr>
      </w:pPr>
      <w:r>
        <w:rPr>
          <w:b/>
          <w:bCs/>
        </w:rPr>
        <w:t xml:space="preserve">He instantly felt drawn into the grove, but he thought about it, and only now he became aware of how the servants and maids had looked at him at the entrance, how</w:t>
      </w:r>
      <w:r>
        <w:rPr>
          <w:b/>
          <w:bCs/>
        </w:rPr>
        <w:t xml:space="preserve"> </w:t>
      </w:r>
      <w:r>
        <w:rPr>
          <w:b/>
          <w:bCs/>
          <w:u w:val="single"/>
        </w:rPr>
        <w:t xml:space="preserve">despicable</w:t>
      </w:r>
      <w:r>
        <w:rPr>
          <w:b/>
          <w:bCs/>
        </w:rPr>
        <w:t xml:space="preserve">, how distrustful, how rejecting.</w:t>
      </w:r>
      <w:r>
        <w:br/>
      </w:r>
      <w:r>
        <w:t xml:space="preserve">    (a) not easily influenced or harmed  OR  not capable of being treated in a particular way</w:t>
      </w:r>
      <w:r>
        <w:br/>
      </w:r>
      <w:r>
        <w:t xml:space="preserve">    (b) terrible (vile; disgusting) -- worthy of being strongly disliked and looked down upon</w:t>
      </w:r>
      <w:r>
        <w:br/>
      </w:r>
      <w:r>
        <w:t xml:space="preserve">    (c) someone who consumes more than they should -- especially eating and drinking too much</w:t>
      </w:r>
    </w:p>
    <w:p>
      <w:pPr>
        <w:pStyle w:val="Compact"/>
        <w:numPr>
          <w:ilvl w:val="0"/>
          <w:numId w:val="1001"/>
        </w:numPr>
      </w:pPr>
      <w:r>
        <w:rPr>
          <w:b/>
          <w:bCs/>
        </w:rPr>
        <w:t xml:space="preserve">Being</w:t>
      </w:r>
      <w:r>
        <w:rPr>
          <w:b/>
          <w:bCs/>
        </w:rPr>
        <w:t xml:space="preserve"> </w:t>
      </w:r>
      <w:r>
        <w:rPr>
          <w:b/>
          <w:bCs/>
          <w:u w:val="single"/>
        </w:rPr>
        <w:t xml:space="preserve">accustomed to</w:t>
      </w:r>
      <w:r>
        <w:rPr>
          <w:b/>
          <w:bCs/>
        </w:rPr>
        <w:t xml:space="preserve"> </w:t>
      </w:r>
      <w:r>
        <w:rPr>
          <w:b/>
          <w:bCs/>
        </w:rPr>
        <w:t xml:space="preserve">the forest, he managed to get out of the grove and over the hedge without making a sound.</w:t>
      </w:r>
      <w:r>
        <w:br/>
      </w:r>
      <w:r>
        <w:t xml:space="preserve">    (a) used to (adapted to something, so it seems normal)</w:t>
      </w:r>
      <w:r>
        <w:br/>
      </w:r>
      <w:r>
        <w:t xml:space="preserve">    (b) the state or character of being good or beneficial</w:t>
      </w:r>
      <w:r>
        <w:br/>
      </w:r>
      <w:r>
        <w:t xml:space="preserve">    (c) the ability to be taken up or received into heaven</w:t>
      </w:r>
    </w:p>
    <w:p>
      <w:pPr>
        <w:pStyle w:val="Compact"/>
        <w:numPr>
          <w:ilvl w:val="0"/>
          <w:numId w:val="1001"/>
        </w:numPr>
      </w:pPr>
      <w:r>
        <w:rPr>
          <w:b/>
          <w:bCs/>
        </w:rPr>
        <w:t xml:space="preserve">"No," said Siddhartha, "I have not become</w:t>
      </w:r>
      <w:r>
        <w:rPr>
          <w:b/>
          <w:bCs/>
        </w:rPr>
        <w:t xml:space="preserve"> </w:t>
      </w:r>
      <w:r>
        <w:rPr>
          <w:b/>
          <w:bCs/>
          <w:u w:val="single"/>
        </w:rPr>
        <w:t xml:space="preserve">destitute</w:t>
      </w:r>
      <w:r>
        <w:rPr>
          <w:b/>
          <w:bCs/>
        </w:rPr>
        <w:t xml:space="preserve">"</w:t>
      </w:r>
      <w:r>
        <w:br/>
      </w:r>
      <w:r>
        <w:t xml:space="preserve">    (a) extremely poor</w:t>
      </w:r>
      <w:r>
        <w:br/>
      </w:r>
      <w:r>
        <w:t xml:space="preserve">    (b) requiring great strength or effort (like that of the mythological Hercules)</w:t>
      </w:r>
      <w:r>
        <w:br/>
      </w:r>
      <w:r>
        <w:t xml:space="preserve">    (c) working against the principles of democracy or representation of the people</w:t>
      </w:r>
    </w:p>
    <w:p>
      <w:pPr>
        <w:pStyle w:val="Compact"/>
        <w:numPr>
          <w:ilvl w:val="0"/>
          <w:numId w:val="1001"/>
        </w:numPr>
      </w:pPr>
      <w:r>
        <w:rPr>
          <w:b/>
          <w:bCs/>
        </w:rPr>
        <w:t xml:space="preserve">willingness to listen to the</w:t>
      </w:r>
      <w:r>
        <w:rPr>
          <w:b/>
          <w:bCs/>
        </w:rPr>
        <w:t xml:space="preserve"> </w:t>
      </w:r>
      <w:r>
        <w:rPr>
          <w:b/>
          <w:bCs/>
          <w:u w:val="single"/>
        </w:rPr>
        <w:t xml:space="preserve">divine</w:t>
      </w:r>
      <w:r>
        <w:rPr>
          <w:b/>
          <w:bCs/>
        </w:rPr>
        <w:t xml:space="preserve"> </w:t>
      </w:r>
      <w:r>
        <w:rPr>
          <w:b/>
          <w:bCs/>
        </w:rPr>
        <w:t xml:space="preserve">voice in his own heart,</w:t>
      </w:r>
      <w:r>
        <w:br/>
      </w:r>
      <w:r>
        <w:t xml:space="preserve">    (a) unable or difficult to meet and talk with</w:t>
      </w:r>
      <w:r>
        <w:br/>
      </w:r>
      <w:r>
        <w:t xml:space="preserve">    (b) the quality of being sensible and careful</w:t>
      </w:r>
      <w:r>
        <w:br/>
      </w:r>
      <w:r>
        <w:t xml:space="preserve">    (c) wonderful or god-like or coming from gods</w:t>
      </w:r>
    </w:p>
    <w:p>
      <w:pPr>
        <w:pStyle w:val="Compact"/>
        <w:numPr>
          <w:ilvl w:val="0"/>
          <w:numId w:val="1001"/>
        </w:numPr>
      </w:pPr>
      <w:r>
        <w:rPr>
          <w:b/>
          <w:bCs/>
        </w:rPr>
        <w:t xml:space="preserve">But still he had felt different from and superior to the others; always he had watched them with some mockery, some mocking</w:t>
      </w:r>
      <w:r>
        <w:rPr>
          <w:b/>
          <w:bCs/>
        </w:rPr>
        <w:t xml:space="preserve"> </w:t>
      </w:r>
      <w:r>
        <w:rPr>
          <w:b/>
          <w:bCs/>
          <w:u w:val="single"/>
        </w:rPr>
        <w:t xml:space="preserve">disdain</w:t>
      </w:r>
      <w:r>
        <w:rPr>
          <w:b/>
          <w:bCs/>
        </w:rPr>
        <w:t xml:space="preserve">,</w:t>
      </w:r>
      <w:r>
        <w:br/>
      </w:r>
      <w:r>
        <w:t xml:space="preserve">    (a) lack of respect</w:t>
      </w:r>
      <w:r>
        <w:br/>
      </w:r>
      <w:r>
        <w:t xml:space="preserve">    (b) influence opinion</w:t>
      </w:r>
      <w:r>
        <w:br/>
      </w:r>
      <w:r>
        <w:t xml:space="preserve">    (c) differ; or change</w:t>
      </w:r>
    </w:p>
    <w:p>
      <w:pPr>
        <w:pStyle w:val="Compact"/>
        <w:numPr>
          <w:ilvl w:val="0"/>
          <w:numId w:val="1001"/>
        </w:numPr>
      </w:pPr>
      <w:r>
        <w:rPr>
          <w:b/>
          <w:bCs/>
        </w:rPr>
        <w:t xml:space="preserve">He played the game due to a pain of his heart, losing and wasting his wretched money in the game brought him an angry joy, in no other way he could</w:t>
      </w:r>
      <w:r>
        <w:rPr>
          <w:b/>
          <w:bCs/>
        </w:rPr>
        <w:t xml:space="preserve"> </w:t>
      </w:r>
      <w:r>
        <w:rPr>
          <w:b/>
          <w:bCs/>
          <w:u w:val="single"/>
        </w:rPr>
        <w:t xml:space="preserve">demonstrate</w:t>
      </w:r>
      <w:r>
        <w:rPr>
          <w:b/>
          <w:bCs/>
        </w:rPr>
        <w:t xml:space="preserve"> </w:t>
      </w:r>
      <w:r>
        <w:rPr>
          <w:b/>
          <w:bCs/>
        </w:rPr>
        <w:t xml:space="preserve">his disdain for wealth, the merchants' false god, more clearly and more mockingly.</w:t>
      </w:r>
      <w:r>
        <w:br/>
      </w:r>
      <w:r>
        <w:t xml:space="preserve">    (a) show</w:t>
      </w:r>
      <w:r>
        <w:br/>
      </w:r>
      <w:r>
        <w:t xml:space="preserve">    (b) quit</w:t>
      </w:r>
      <w:r>
        <w:br/>
      </w:r>
      <w:r>
        <w:t xml:space="preserve">    (c) draw</w:t>
      </w:r>
    </w:p>
    <w:p>
      <w:pPr>
        <w:pStyle w:val="Compact"/>
        <w:numPr>
          <w:ilvl w:val="0"/>
          <w:numId w:val="1001"/>
        </w:numPr>
      </w:pPr>
      <w:r>
        <w:rPr>
          <w:b/>
          <w:bCs/>
        </w:rPr>
        <w:t xml:space="preserve">There was nothing left for him, except to</w:t>
      </w:r>
      <w:r>
        <w:rPr>
          <w:b/>
          <w:bCs/>
        </w:rPr>
        <w:t xml:space="preserve"> </w:t>
      </w:r>
      <w:r>
        <w:rPr>
          <w:b/>
          <w:bCs/>
          <w:u w:val="single"/>
        </w:rPr>
        <w:t xml:space="preserve">annihilate</w:t>
      </w:r>
      <w:r>
        <w:rPr>
          <w:b/>
          <w:bCs/>
        </w:rPr>
        <w:t xml:space="preserve"> </w:t>
      </w:r>
      <w:r>
        <w:rPr>
          <w:b/>
          <w:bCs/>
        </w:rPr>
        <w:t xml:space="preserve">himself, except to smash the failure into which he had shaped his life, to throw it away, before the feet of mockingly laughing gods.</w:t>
      </w:r>
      <w:r>
        <w:br/>
      </w:r>
      <w:r>
        <w:t xml:space="preserve">    (a) to completely destroy or defeat</w:t>
      </w:r>
      <w:r>
        <w:br/>
      </w:r>
      <w:r>
        <w:t xml:space="preserve">    (b) stop (something from happening)</w:t>
      </w:r>
      <w:r>
        <w:br/>
      </w:r>
      <w:r>
        <w:t xml:space="preserve">    (c) fulfill one's highest potential</w:t>
      </w:r>
    </w:p>
    <w:p>
      <w:pPr>
        <w:pStyle w:val="Compact"/>
        <w:numPr>
          <w:ilvl w:val="0"/>
          <w:numId w:val="1001"/>
        </w:numPr>
      </w:pPr>
      <w:r>
        <w:rPr>
          <w:b/>
          <w:bCs/>
        </w:rPr>
        <w:t xml:space="preserve">But it took him a long while for this, and the past seemed to him as if it had been covered by a veil,</w:t>
      </w:r>
      <w:r>
        <w:rPr>
          <w:b/>
          <w:bCs/>
        </w:rPr>
        <w:t xml:space="preserve"> </w:t>
      </w:r>
      <w:r>
        <w:rPr>
          <w:b/>
          <w:bCs/>
          <w:u w:val="single"/>
        </w:rPr>
        <w:t xml:space="preserve">infinitely</w:t>
      </w:r>
      <w:r>
        <w:rPr>
          <w:b/>
          <w:bCs/>
        </w:rPr>
        <w:t xml:space="preserve"> </w:t>
      </w:r>
      <w:r>
        <w:rPr>
          <w:b/>
          <w:bCs/>
        </w:rPr>
        <w:t xml:space="preserve">distant, infinitely far away, infinitely meaningless.</w:t>
      </w:r>
      <w:r>
        <w:br/>
      </w:r>
      <w:r>
        <w:t xml:space="preserve">    (a) unlimited; without boundaries; or too numerous to count</w:t>
      </w:r>
      <w:r>
        <w:br/>
      </w:r>
      <w:r>
        <w:t xml:space="preserve">    (b) inadequately (in a manner that does not provide enough)</w:t>
      </w:r>
      <w:r>
        <w:br/>
      </w:r>
      <w:r>
        <w:t xml:space="preserve">    (c) in a manner that is open to arguments, ideas, or change</w:t>
      </w:r>
    </w:p>
    <w:p>
      <w:pPr>
        <w:pStyle w:val="Compact"/>
        <w:numPr>
          <w:ilvl w:val="0"/>
          <w:numId w:val="1001"/>
        </w:numPr>
      </w:pPr>
      <w:r>
        <w:rPr>
          <w:b/>
          <w:bCs/>
        </w:rPr>
        <w:t xml:space="preserve">No, something else from within him had died, something which already for a long time had</w:t>
      </w:r>
      <w:r>
        <w:rPr>
          <w:b/>
          <w:bCs/>
        </w:rPr>
        <w:t xml:space="preserve"> </w:t>
      </w:r>
      <w:r>
        <w:rPr>
          <w:b/>
          <w:bCs/>
          <w:u w:val="single"/>
        </w:rPr>
        <w:t xml:space="preserve">yearned</w:t>
      </w:r>
      <w:r>
        <w:rPr>
          <w:b/>
          <w:bCs/>
        </w:rPr>
        <w:t xml:space="preserve"> </w:t>
      </w:r>
      <w:r>
        <w:rPr>
          <w:b/>
          <w:bCs/>
        </w:rPr>
        <w:t xml:space="preserve">to die.</w:t>
      </w:r>
      <w:r>
        <w:br/>
      </w:r>
      <w:r>
        <w:t xml:space="preserve">    (a) stopped fighting</w:t>
      </w:r>
      <w:r>
        <w:br/>
      </w:r>
      <w:r>
        <w:t xml:space="preserve">    (b) strongly desired</w:t>
      </w:r>
      <w:r>
        <w:br/>
      </w:r>
      <w:r>
        <w:t xml:space="preserve">    (c) not concentrated</w:t>
      </w:r>
    </w:p>
    <w:p>
      <w:pPr>
        <w:pStyle w:val="Compact"/>
        <w:numPr>
          <w:ilvl w:val="0"/>
          <w:numId w:val="1001"/>
        </w:numPr>
      </w:pPr>
      <w:r>
        <w:rPr>
          <w:b/>
          <w:bCs/>
        </w:rPr>
        <w:t xml:space="preserve">Was it not this what he used to intend to kill in his ardent years as a</w:t>
      </w:r>
      <w:r>
        <w:rPr>
          <w:b/>
          <w:bCs/>
        </w:rPr>
        <w:t xml:space="preserve"> </w:t>
      </w:r>
      <w:r>
        <w:rPr>
          <w:b/>
          <w:bCs/>
          <w:u w:val="single"/>
        </w:rPr>
        <w:t xml:space="preserve">penitent</w:t>
      </w:r>
      <w:r>
        <w:rPr>
          <w:b/>
          <w:bCs/>
        </w:rPr>
        <w:t xml:space="preserve">?</w:t>
      </w:r>
      <w:r>
        <w:br/>
      </w:r>
      <w:r>
        <w:t xml:space="preserve">    (a) suffering from too few red blood cells</w:t>
      </w:r>
      <w:r>
        <w:br/>
      </w:r>
      <w:r>
        <w:br/>
      </w:r>
      <w:r>
        <w:t xml:space="preserve">or (less commonly):  lacking vitality</w:t>
      </w:r>
      <w:r>
        <w:br/>
      </w:r>
      <w:r>
        <w:t xml:space="preserve">    (b) someone feeling and expressing remorse for misdeeds (sorrow for having done wrong)</w:t>
      </w:r>
      <w:r>
        <w:br/>
      </w:r>
      <w:r>
        <w:t xml:space="preserve">    (c) having the characteristic of or relating to bouncing back light/heat/sound...</w:t>
      </w:r>
    </w:p>
    <w:p>
      <w:pPr>
        <w:pStyle w:val="Compact"/>
        <w:numPr>
          <w:ilvl w:val="0"/>
          <w:numId w:val="1001"/>
        </w:numPr>
      </w:pPr>
      <w:r>
        <w:rPr>
          <w:b/>
          <w:bCs/>
        </w:rPr>
        <w:t xml:space="preserve">Then, at one time, monks came by on a</w:t>
      </w:r>
      <w:r>
        <w:rPr>
          <w:b/>
          <w:bCs/>
        </w:rPr>
        <w:t xml:space="preserve"> </w:t>
      </w:r>
      <w:r>
        <w:rPr>
          <w:b/>
          <w:bCs/>
          <w:u w:val="single"/>
        </w:rPr>
        <w:t xml:space="preserve">pilgrimage</w:t>
      </w:r>
      <w:r>
        <w:rPr>
          <w:b/>
          <w:bCs/>
        </w:rPr>
        <w:t xml:space="preserve">, followers of Gotama, the Buddha, who were asking to be ferried across the river, and by them the ferrymen were told that they were most hurriedly walking back to their great teacher, for the news had spread the exalted one was deadly sick and would soon die his last human death, in order to become one with the salvation.</w:t>
      </w:r>
      <w:r>
        <w:br/>
      </w:r>
      <w:r>
        <w:t xml:space="preserve">    (a) a journey to a special place -- especially a sacred place for religious purposes</w:t>
      </w:r>
      <w:r>
        <w:br/>
      </w:r>
      <w:r>
        <w:t xml:space="preserve">    (b) portray or create in a particular way  OR  interpret, translate, or extract from</w:t>
      </w:r>
      <w:r>
        <w:br/>
      </w:r>
      <w:r>
        <w:t xml:space="preserve">    (c) removing the favoring any side in a contest, war, disagreement, or other dispute</w:t>
      </w:r>
    </w:p>
    <w:p>
      <w:pPr>
        <w:pStyle w:val="Compact"/>
        <w:numPr>
          <w:ilvl w:val="0"/>
          <w:numId w:val="1001"/>
        </w:numPr>
      </w:pPr>
      <w:r>
        <w:rPr>
          <w:b/>
          <w:bCs/>
        </w:rPr>
        <w:t xml:space="preserve">Astonished, as if he had been the object of a magic spell, the</w:t>
      </w:r>
      <w:r>
        <w:rPr>
          <w:b/>
          <w:bCs/>
        </w:rPr>
        <w:t xml:space="preserve"> </w:t>
      </w:r>
      <w:r>
        <w:rPr>
          <w:b/>
          <w:bCs/>
          <w:u w:val="single"/>
        </w:rPr>
        <w:t xml:space="preserve">monk</w:t>
      </w:r>
      <w:r>
        <w:rPr>
          <w:b/>
          <w:bCs/>
        </w:rPr>
        <w:t xml:space="preserve"> </w:t>
      </w:r>
      <w:r>
        <w:rPr>
          <w:b/>
          <w:bCs/>
        </w:rPr>
        <w:t xml:space="preserve">looked into the ferryman's eyes.</w:t>
      </w:r>
      <w:r>
        <w:br/>
      </w:r>
      <w:r>
        <w:t xml:space="preserve">    (a) a system of government with a ruler who has absolute power -- especially one who abuses that power</w:t>
      </w:r>
      <w:r>
        <w:br/>
      </w:r>
      <w:r>
        <w:t xml:space="preserve">    (b) a male member of a religious order</w:t>
      </w:r>
      <w:r>
        <w:br/>
      </w:r>
      <w:r>
        <w:t xml:space="preserve">    (c) gradual destruction (of something previously established) -- such as a government, rule, or belief</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2026-05-20T02:30:18Z</dcterms:created>
  <dcterms:modified xsi:type="dcterms:W3CDTF">2026-05-20T02:30:18Z</dcterms:modified>
</cp:coreProperties>
</file>

<file path=docProps/custom.xml><?xml version="1.0" encoding="utf-8"?>
<Properties xmlns="http://schemas.openxmlformats.org/officeDocument/2006/custom-properties" xmlns:vt="http://schemas.openxmlformats.org/officeDocument/2006/docPropsVTypes"/>
</file>