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68a4ed990b293015cad7ab90671a77374be978"/>
    <w:p>
      <w:pPr>
        <w:pStyle w:val="Heading1"/>
      </w:pPr>
      <w:r>
        <w:rPr>
          <w:b/>
          <w:bCs/>
        </w:rPr>
        <w:t xml:space="preserve">Shingaling</w:t>
      </w:r>
      <w:r>
        <w:br/>
      </w:r>
      <w:r>
        <w:rPr>
          <w:i/>
          <w:iCs/>
        </w:rPr>
        <w:t xml:space="preserve">R. J. Palacio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wintertime, I always asked my mom for two dollars to drop into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accordion</w:t>
      </w:r>
      <w:r>
        <w:rPr>
          <w:b/>
          <w:bCs/>
        </w:rPr>
        <w:t xml:space="preserve"> </w:t>
      </w:r>
      <w:r>
        <w:rPr>
          <w:b/>
          <w:bCs/>
        </w:rPr>
        <w:t xml:space="preserve">case instead of just one.</w:t>
      </w:r>
      <w:r>
        <w:br/>
      </w:r>
      <w:r>
        <w:t xml:space="preserve">    (a) design based on alphabetic letters; or adding such a design to something</w:t>
      </w:r>
      <w:r>
        <w:br/>
      </w:r>
      <w:r>
        <w:t xml:space="preserve">    (b) characterized by narrower parallel folds when closed and wider when open</w:t>
      </w:r>
      <w:r>
        <w:br/>
      </w:r>
      <w:r>
        <w:t xml:space="preserve">    (c) regular crisscross grid that repeats in a pattern of squares or diamonds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explains why Ellie switched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electives</w:t>
      </w:r>
      <w:r>
        <w:rPr>
          <w:b/>
          <w:bCs/>
        </w:rPr>
        <w:t xml:space="preserve">!</w:t>
      </w:r>
      <w:r>
        <w:br/>
      </w:r>
      <w:r>
        <w:t xml:space="preserve">    (a) a document granting permission to do something</w:t>
      </w:r>
      <w:r>
        <w:br/>
      </w:r>
      <w:r>
        <w:t xml:space="preserve">    (b) held together (connected or united) or wrapped</w:t>
      </w:r>
      <w:r>
        <w:br/>
      </w:r>
      <w:r>
        <w:t xml:space="preserve">    (c) a class chosen rather than being a requirement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adapting</w:t>
      </w:r>
      <w:r>
        <w:rPr>
          <w:b/>
          <w:bCs/>
        </w:rPr>
        <w:t xml:space="preserve"> </w:t>
      </w:r>
      <w:r>
        <w:rPr>
          <w:b/>
          <w:bCs/>
        </w:rPr>
        <w:t xml:space="preserve">a piece I choreographed years ago, which had gotten considerable attention at the time, I don't mind saying.</w:t>
      </w:r>
      <w:r>
        <w:br/>
      </w:r>
      <w:r>
        <w:t xml:space="preserve">    (a) strongly desiring; or a strong desire</w:t>
      </w:r>
      <w:r>
        <w:br/>
      </w:r>
      <w:r>
        <w:t xml:space="preserve">    (b) changing to fit a different situation</w:t>
      </w:r>
      <w:r>
        <w:br/>
      </w:r>
      <w:r>
        <w:t xml:space="preserve">    (c) charging (with having broken the law)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Ecstatic</w:t>
      </w:r>
      <w:r>
        <w:rPr>
          <w:b/>
          <w:bCs/>
        </w:rPr>
        <w:t xml:space="preserve">!</w:t>
      </w:r>
      <w:r>
        <w:br/>
      </w:r>
      <w:r>
        <w:t xml:space="preserve">    (a) deeply disappointed</w:t>
      </w:r>
      <w:r>
        <w:br/>
      </w:r>
      <w:r>
        <w:t xml:space="preserve">    (b) feeling intense happiness and excitement</w:t>
      </w:r>
      <w:r>
        <w:br/>
      </w:r>
      <w:r>
        <w:t xml:space="preserve">    (c) intensely concerned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time around, Ximena, Gretchen, and Ellie were talking together, completely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oblivious</w:t>
      </w:r>
      <w:r>
        <w:rPr>
          <w:b/>
          <w:bCs/>
        </w:rPr>
        <w:t xml:space="preserve"> </w:t>
      </w:r>
      <w:r>
        <w:rPr>
          <w:b/>
          <w:bCs/>
        </w:rPr>
        <w:t xml:space="preserve">to me.</w:t>
      </w:r>
      <w:r>
        <w:br/>
      </w:r>
      <w:r>
        <w:t xml:space="preserve">    (a) related to</w:t>
      </w:r>
      <w:r>
        <w:br/>
      </w:r>
      <w:r>
        <w:t xml:space="preserve">    (b) unaware of</w:t>
      </w:r>
      <w:r>
        <w:br/>
      </w:r>
      <w:r>
        <w:t xml:space="preserve">    (c) very large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longest conversation we'd ever had was back in December, in Ms. Rubin's class, when she asked me—without a shred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remorse</w:t>
      </w:r>
      <w:r>
        <w:rPr>
          <w:b/>
          <w:bCs/>
        </w:rPr>
        <w:t xml:space="preserve">—if I would mind switching partners with her so she could be paired up with Savanna.</w:t>
      </w:r>
      <w:r>
        <w:br/>
      </w:r>
      <w:r>
        <w:t xml:space="preserve">    (a) the main building (or buildings) of government</w:t>
      </w:r>
      <w:r>
        <w:br/>
      </w:r>
      <w:r>
        <w:t xml:space="preserve">    (b) two successive lines of poetry; usually rhymed</w:t>
      </w:r>
      <w:r>
        <w:br/>
      </w:r>
      <w:r>
        <w:t xml:space="preserve">    (c) deep regret for doing something that was wrong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"We'll figure out some other time," Ximena answered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indifferently</w:t>
      </w:r>
      <w:r>
        <w:rPr>
          <w:b/>
          <w:bCs/>
        </w:rPr>
        <w:t xml:space="preserve">.</w:t>
      </w:r>
      <w:r>
        <w:br/>
      </w:r>
      <w:r>
        <w:t xml:space="preserve">    (a) in a manner that is without interest</w:t>
      </w:r>
      <w:r>
        <w:br/>
      </w:r>
      <w:r>
        <w:t xml:space="preserve">    (b) in a manner that does not find fault</w:t>
      </w:r>
      <w:r>
        <w:br/>
      </w:r>
      <w:r>
        <w:t xml:space="preserve">    (c) in a manner that is likely to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almost couldn't help looking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mischievous</w:t>
      </w:r>
      <w:r>
        <w:rPr>
          <w:b/>
          <w:bCs/>
        </w:rPr>
        <w:t xml:space="preserve">.</w:t>
      </w:r>
      <w:r>
        <w:br/>
      </w:r>
      <w:r>
        <w:t xml:space="preserve">    (a) the state or degree of having the ability to change for different situations</w:t>
      </w:r>
      <w:r>
        <w:br/>
      </w:r>
      <w:r>
        <w:t xml:space="preserve">    (b) the quality of behaving in an instinctive, uninhibited, and unplanned manner</w:t>
      </w:r>
      <w:r>
        <w:br/>
      </w:r>
      <w:r>
        <w:t xml:space="preserve">    (c) playfully causing minor trouble; or describing the smile of someone doing so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Ximena asked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incredulously</w:t>
      </w:r>
      <w:r>
        <w:rPr>
          <w:b/>
          <w:bCs/>
        </w:rPr>
        <w:t xml:space="preserve">.</w:t>
      </w:r>
      <w:r>
        <w:br/>
      </w:r>
      <w:r>
        <w:t xml:space="preserve">    (a) in a manner that intentionally angers, challenges, or upsets someone</w:t>
      </w:r>
      <w:r>
        <w:br/>
      </w:r>
      <w:r>
        <w:t xml:space="preserve">    (b) with disbelief; or with difficulty accepting something so unexpected</w:t>
      </w:r>
      <w:r>
        <w:br/>
      </w:r>
      <w:r>
        <w:t xml:space="preserve">    (c) in a manner that influences reason or general desire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Chock-full of breathtaking leaps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innovative</w:t>
      </w:r>
      <w:r>
        <w:rPr>
          <w:b/>
          <w:bCs/>
        </w:rPr>
        <w:t xml:space="preserve"> </w:t>
      </w:r>
      <w:r>
        <w:rPr>
          <w:b/>
          <w:bCs/>
        </w:rPr>
        <w:t xml:space="preserve">steps that belie Ms. Echevarri's own training in the classical style, the work takes one particular dance, the shingaling, and creates a visual narrative through which the rest of the work weaves.</w:t>
      </w:r>
      <w:r>
        <w:br/>
      </w:r>
      <w:r>
        <w:t xml:space="preserve">    (a) not demonstrating</w:t>
      </w:r>
      <w:r>
        <w:br/>
      </w:r>
      <w:r>
        <w:t xml:space="preserve">    (b) new and different</w:t>
      </w:r>
      <w:r>
        <w:br/>
      </w:r>
      <w:r>
        <w:t xml:space="preserve">    (c) greater than zero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the one dance that intersects every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genre</w:t>
      </w:r>
      <w:r>
        <w:rPr>
          <w:b/>
          <w:bCs/>
        </w:rPr>
        <w:t xml:space="preserve">.</w:t>
      </w:r>
      <w:r>
        <w:br/>
      </w:r>
      <w:r>
        <w:t xml:space="preserve">    (a) determination</w:t>
      </w:r>
      <w:r>
        <w:br/>
      </w:r>
      <w:r>
        <w:t xml:space="preserve">    (b) style or kind</w:t>
      </w:r>
      <w:r>
        <w:br/>
      </w:r>
      <w:r>
        <w:t xml:space="preserve">    (c) use of reason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lack of artifice owes as much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rousing</w:t>
      </w:r>
      <w:r>
        <w:rPr>
          <w:b/>
          <w:bCs/>
        </w:rPr>
        <w:t xml:space="preserve"> </w:t>
      </w:r>
      <w:r>
        <w:rPr>
          <w:b/>
          <w:bCs/>
        </w:rPr>
        <w:t xml:space="preserve">arrangement of songs, which blend seamlessly together, as it does to Echevarri's poignant narrative.</w:t>
      </w:r>
      <w:r>
        <w:br/>
      </w:r>
      <w:r>
        <w:t xml:space="preserve">    (a) beyond the permitted boundary or limit</w:t>
      </w:r>
      <w:r>
        <w:br/>
      </w:r>
      <w:r>
        <w:t xml:space="preserve">    (b) explains something in a particular way</w:t>
      </w:r>
      <w:r>
        <w:br/>
      </w:r>
      <w:r>
        <w:t xml:space="preserve">    (c) to awaken, make more active, or excite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lack of artifice owes as much to the rousing arrangement of songs, which blend seamlessly together, as it does to Echevarri's poignant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narrative</w:t>
      </w:r>
      <w:r>
        <w:rPr>
          <w:b/>
          <w:bCs/>
        </w:rPr>
        <w:t xml:space="preserve">.</w:t>
      </w:r>
      <w:r>
        <w:br/>
      </w:r>
      <w:r>
        <w:t xml:space="preserve">    (a) skill</w:t>
      </w:r>
      <w:r>
        <w:br/>
      </w:r>
      <w:r>
        <w:t xml:space="preserve">    (b) story</w:t>
      </w:r>
      <w:r>
        <w:br/>
      </w:r>
      <w:r>
        <w:t xml:space="preserve">    (c) snake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this one illustration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meteor</w:t>
      </w:r>
      <w:r>
        <w:rPr>
          <w:b/>
          <w:bCs/>
        </w:rPr>
        <w:t xml:space="preserve"> </w:t>
      </w:r>
      <w:r>
        <w:rPr>
          <w:b/>
          <w:bCs/>
        </w:rPr>
        <w:t xml:space="preserve">streaking across the sky over the heads of the triceratops.</w:t>
      </w:r>
      <w:r>
        <w:br/>
      </w:r>
      <w:r>
        <w:t xml:space="preserve">    (a) a large space rock with an irregular orbit</w:t>
      </w:r>
      <w:r>
        <w:br/>
      </w:r>
      <w:r>
        <w:t xml:space="preserve">    (b) a solar flare</w:t>
      </w:r>
      <w:r>
        <w:br/>
      </w:r>
      <w:r>
        <w:t xml:space="preserve">    (c) a streak of light in the sky caused by a small space rock burning up in Earth’s atmosphere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Ellie never says anything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</w:t>
      </w:r>
      <w:r>
        <w:rPr>
          <w:b/>
          <w:bCs/>
        </w:rPr>
        <w:t xml:space="preserve"> </w:t>
      </w:r>
      <w:r>
        <w:rPr>
          <w:b/>
          <w:bCs/>
        </w:rPr>
        <w:t xml:space="preserve">Savanna.</w:t>
      </w:r>
      <w:r>
        <w:br/>
      </w:r>
      <w:r>
        <w:t xml:space="preserve">    (a) disagree</w:t>
      </w:r>
      <w:r>
        <w:br/>
      </w:r>
      <w:r>
        <w:t xml:space="preserve">    (b) subtract</w:t>
      </w:r>
      <w:r>
        <w:br/>
      </w:r>
      <w:r>
        <w:t xml:space="preserve">    (c) continue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"Well, she does have the best grades of anyone," I answered, trying to sound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impartial</w:t>
      </w:r>
      <w:r>
        <w:rPr>
          <w:b/>
          <w:bCs/>
        </w:rPr>
        <w:t xml:space="preserve"> </w:t>
      </w:r>
      <w:r>
        <w:rPr>
          <w:b/>
          <w:bCs/>
        </w:rPr>
        <w:t xml:space="preserve">as possible.</w:t>
      </w:r>
      <w:r>
        <w:br/>
      </w:r>
      <w:r>
        <w:t xml:space="preserve">    (a) without favoritism or bias</w:t>
      </w:r>
      <w:r>
        <w:br/>
      </w:r>
      <w:r>
        <w:t xml:space="preserve">    (b) the quality of being Dutch</w:t>
      </w:r>
      <w:r>
        <w:br/>
      </w:r>
      <w:r>
        <w:t xml:space="preserve">    (c) the quality of disagreeing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Later, after we'd finished our salads, Mr. Tushman made a speech about the importance of supporting the arts at Beecher Prep so the school could continue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nurture</w:t>
      </w:r>
      <w:r>
        <w:rPr>
          <w:b/>
          <w:bCs/>
        </w:rPr>
        <w:t xml:space="preserve"> </w:t>
      </w:r>
      <w:r>
        <w:rPr>
          <w:b/>
          <w:bCs/>
        </w:rPr>
        <w:t xml:space="preserve">the kind of "talent" they'd watched tonight.</w:t>
      </w:r>
      <w:r>
        <w:br/>
      </w:r>
      <w:r>
        <w:t xml:space="preserve">    (a) recognize difference</w:t>
      </w:r>
      <w:r>
        <w:br/>
      </w:r>
      <w:r>
        <w:t xml:space="preserve">    (b) begin fighting again</w:t>
      </w:r>
      <w:r>
        <w:br/>
      </w:r>
      <w:r>
        <w:t xml:space="preserve">    (c) help develop or grow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Around the room, the kids from the jazz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ensemble</w:t>
      </w:r>
      <w:r>
        <w:rPr>
          <w:b/>
          <w:bCs/>
        </w:rPr>
        <w:t xml:space="preserve"> </w:t>
      </w:r>
      <w:r>
        <w:rPr>
          <w:b/>
          <w:bCs/>
        </w:rPr>
        <w:t xml:space="preserve">and choir stood up with varying degrees of willingness and shyness.</w:t>
      </w:r>
      <w:r>
        <w:br/>
      </w:r>
      <w:r>
        <w:t xml:space="preserve">    (a) thing that affects a result or outcome</w:t>
      </w:r>
      <w:r>
        <w:br/>
      </w:r>
      <w:r>
        <w:t xml:space="preserve">    (b) job, reservation, booking, or activity</w:t>
      </w:r>
      <w:r>
        <w:br/>
      </w:r>
      <w:r>
        <w:t xml:space="preserve">    (c) a group of parts considered as a whole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Around the room, the kids from the jazz ensemble and choir stood up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varying</w:t>
      </w:r>
      <w:r>
        <w:rPr>
          <w:b/>
          <w:bCs/>
        </w:rPr>
        <w:t xml:space="preserve"> </w:t>
      </w:r>
      <w:r>
        <w:rPr>
          <w:b/>
          <w:bCs/>
        </w:rPr>
        <w:t xml:space="preserve">degrees of willingness and shyness.</w:t>
      </w:r>
      <w:r>
        <w:br/>
      </w:r>
      <w:r>
        <w:t xml:space="preserve">    (a) gaining advantage from</w:t>
      </w:r>
      <w:r>
        <w:br/>
      </w:r>
      <w:r>
        <w:t xml:space="preserve">    (b) taking on as one's own</w:t>
      </w:r>
      <w:r>
        <w:br/>
      </w:r>
      <w:r>
        <w:t xml:space="preserve">    (c) differing; or changing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 want him to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validation</w:t>
      </w:r>
      <w:r>
        <w:rPr>
          <w:b/>
          <w:bCs/>
        </w:rPr>
        <w:t xml:space="preserve"> </w:t>
      </w:r>
      <w:r>
        <w:rPr>
          <w:b/>
          <w:bCs/>
        </w:rPr>
        <w:t xml:space="preserve">that this year was a triumph for him.</w:t>
      </w:r>
      <w:r>
        <w:br/>
      </w:r>
      <w:r>
        <w:t xml:space="preserve">    (a) short for Ku Klux Klan - a white supremacist group in the United States</w:t>
      </w:r>
      <w:r>
        <w:br/>
      </w:r>
      <w:r>
        <w:t xml:space="preserve">    (b) give evidence for the truth or value of; or declare as legally approved</w:t>
      </w:r>
      <w:r>
        <w:br/>
      </w:r>
      <w:r>
        <w:t xml:space="preserve">    (c) the condition of being made by humans rather than being found in nature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2026-05-20T15:02:56Z</dcterms:created>
  <dcterms:modified xsi:type="dcterms:W3CDTF">2026-05-20T15:02:56Z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