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32008c45fef758b06a3bff50cad46b16b22b49"/>
    <w:p>
      <w:pPr>
        <w:pStyle w:val="Heading1"/>
      </w:pPr>
      <w:r>
        <w:rPr>
          <w:b/>
          <w:bCs/>
        </w:rPr>
        <w:t xml:space="preserve">Selected Essays</w:t>
      </w:r>
      <w:r>
        <w:br/>
      </w:r>
      <w:r>
        <w:rPr>
          <w:i/>
          <w:iCs/>
        </w:rPr>
        <w:t xml:space="preserve">Ralph Waldo Emerson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[25] In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essence</w:t>
      </w:r>
      <w:r>
        <w:rPr>
          <w:b/>
          <w:bCs/>
        </w:rPr>
        <w:t xml:space="preserve"> </w:t>
      </w:r>
      <w:r>
        <w:rPr>
          <w:b/>
          <w:bCs/>
        </w:rPr>
        <w:t xml:space="preserve">it is progressive</w:t>
      </w:r>
      <w:r>
        <w:br/>
      </w:r>
      <w:r>
        <w:t xml:space="preserve">    (a) any of the military expeditions in the 11th to 13th centuries when Christian powers of Europe invaded Muslims in the Holy Land in the Middle East</w:t>
      </w:r>
      <w:r>
        <w:br/>
      </w:r>
      <w:r>
        <w:t xml:space="preserve">    (b) the defining or most important quality of something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extract that concentrates important qualities of something such as smell or taste</w:t>
      </w:r>
      <w:r>
        <w:br/>
      </w:r>
      <w:r>
        <w:t xml:space="preserve">    (c) one who believes in an economic system based on voluntary exchange in a competitive environment with private ownership of property and businesses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[30] Undoubtedly there is a right way of reading, so it be sternly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subordinated</w:t>
      </w:r>
      <w:r>
        <w:br/>
      </w:r>
      <w:r>
        <w:t xml:space="preserve">    (a) having multiple areas of control or concentration</w:t>
      </w:r>
      <w:r>
        <w:br/>
      </w:r>
      <w:r>
        <w:t xml:space="preserve">    (b) left a place, job or position previously occupied</w:t>
      </w:r>
      <w:r>
        <w:br/>
      </w:r>
      <w:r>
        <w:t xml:space="preserve">    (c) less important or subservient; or to rank as such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grandeur</w:t>
      </w:r>
      <w:r>
        <w:rPr>
          <w:b/>
          <w:bCs/>
        </w:rPr>
        <w:t xml:space="preserve"> </w:t>
      </w:r>
      <w:r>
        <w:rPr>
          <w:b/>
          <w:bCs/>
        </w:rPr>
        <w:t xml:space="preserve">of justice shine in his affairs.</w:t>
      </w:r>
      <w:r>
        <w:br/>
      </w:r>
      <w:r>
        <w:t xml:space="preserve">    (a) impressive magnificence</w:t>
      </w:r>
      <w:r>
        <w:br/>
      </w:r>
      <w:r>
        <w:t xml:space="preserve">    (b) interaction or interest</w:t>
      </w:r>
      <w:r>
        <w:br/>
      </w:r>
      <w:r>
        <w:t xml:space="preserve">    (c) a drawing or photograph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philosopher, each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bard</w:t>
      </w:r>
      <w:r>
        <w:rPr>
          <w:b/>
          <w:bCs/>
        </w:rPr>
        <w:t xml:space="preserve">, each actor has only done for me, as by a delegate, what one day I can do for myself.</w:t>
      </w:r>
      <w:r>
        <w:br/>
      </w:r>
      <w:r>
        <w:t xml:space="preserve">    (a) a hole or dropoff so deep the bottom cannot be seen -- often used figuratively to imply a frightening bottomless pit</w:t>
      </w:r>
      <w:r>
        <w:br/>
      </w:r>
      <w:r>
        <w:t xml:space="preserve">    (b) of the American Indian civilization of Yucatan and Belize and Guatemala that reached its peak between AD 300 and 900</w:t>
      </w:r>
      <w:r>
        <w:br/>
      </w:r>
      <w:r>
        <w:t xml:space="preserve">    (c) someone who composes and recites or sings poems about important events and people; or (as a proper noun) Shakespeare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blindness of the preacher consisted in deferring to the base estimate of the market of what constitutes a manly success, instead of confronting and convicting the world from the truth; announcing the presence of the soul;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omnipotence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will: and so establishing the standard of good and ill, of success and falsehood.</w:t>
      </w:r>
      <w:r>
        <w:br/>
      </w:r>
      <w:r>
        <w:t xml:space="preserve">    (a) the quality of being all powerful</w:t>
      </w:r>
      <w:r>
        <w:br/>
      </w:r>
      <w:r>
        <w:t xml:space="preserve">    (b) interacts, interests, or attracts</w:t>
      </w:r>
      <w:r>
        <w:br/>
      </w:r>
      <w:r>
        <w:t xml:space="preserve">    (c) because of a basic rule or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find a similar base tone in the popular religious works of the day, and the same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doctrines</w:t>
      </w:r>
      <w:r>
        <w:rPr>
          <w:b/>
          <w:bCs/>
        </w:rPr>
        <w:t xml:space="preserve"> </w:t>
      </w:r>
      <w:r>
        <w:rPr>
          <w:b/>
          <w:bCs/>
        </w:rPr>
        <w:t xml:space="preserve">assumed by the literary men when occasionally they treat the related topics.</w:t>
      </w:r>
      <w:r>
        <w:br/>
      </w:r>
      <w:r>
        <w:t xml:space="preserve">    (a) a belief (or system of beliefs or principles) accepted as authoritative by some group</w:t>
      </w:r>
      <w:r>
        <w:br/>
      </w:r>
      <w:r>
        <w:t xml:space="preserve">    (b) tries to obtain a result through gentle and careful effort -- often gently persuades</w:t>
      </w:r>
      <w:r>
        <w:br/>
      </w:r>
      <w:r>
        <w:t xml:space="preserve">    (c) private, non-profit organizations working for member goals at the international level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true doctrine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omnipresence</w:t>
      </w:r>
      <w:r>
        <w:rPr>
          <w:b/>
          <w:bCs/>
        </w:rPr>
        <w:t xml:space="preserve"> </w:t>
      </w:r>
      <w:r>
        <w:rPr>
          <w:b/>
          <w:bCs/>
        </w:rPr>
        <w:t xml:space="preserve">is, that God reappears with all his parts in every moss and cobweb.</w:t>
      </w:r>
      <w:r>
        <w:br/>
      </w:r>
      <w:r>
        <w:t xml:space="preserve">    (a) the state of being significantly overweight (due to the accumulation of body fat)</w:t>
      </w:r>
      <w:r>
        <w:br/>
      </w:r>
      <w:r>
        <w:t xml:space="preserve">    (b) widespread (seemingly everywhere)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of God:  being present everywhere at once</w:t>
      </w:r>
      <w:r>
        <w:br/>
      </w:r>
      <w:r>
        <w:t xml:space="preserve">    (c) thinks of something as true or likely, even though it is not known with certainty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property is timid, our laws are timid,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cultivated</w:t>
      </w:r>
      <w:r>
        <w:rPr>
          <w:b/>
          <w:bCs/>
        </w:rPr>
        <w:t xml:space="preserve"> </w:t>
      </w:r>
      <w:r>
        <w:rPr>
          <w:b/>
          <w:bCs/>
        </w:rPr>
        <w:t xml:space="preserve">classes are timid.</w:t>
      </w:r>
      <w:r>
        <w:br/>
      </w:r>
      <w:r>
        <w:t xml:space="preserve">    (a) not found guilty or forced into a bad situation</w:t>
      </w:r>
      <w:r>
        <w:br/>
      </w:r>
      <w:r>
        <w:t xml:space="preserve">    (b) a non-doctor who assisted a women in childbirth</w:t>
      </w:r>
      <w:r>
        <w:br/>
      </w:r>
      <w:r>
        <w:t xml:space="preserve">    (c) developed, grown, or prepared for growing crops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Cheapest, say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</w:t>
      </w:r>
      <w:r>
        <w:rPr>
          <w:b/>
          <w:bCs/>
        </w:rPr>
        <w:t xml:space="preserve">, is the dearest labor.</w:t>
      </w:r>
      <w:r>
        <w:br/>
      </w:r>
      <w:r>
        <w:t xml:space="preserve">    (a) sincerity (realness)</w:t>
      </w:r>
      <w:r>
        <w:br/>
      </w:r>
      <w:r>
        <w:t xml:space="preserve">    (b) not demonstrative of</w:t>
      </w:r>
      <w:r>
        <w:br/>
      </w:r>
      <w:r>
        <w:t xml:space="preserve">    (c)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can be no excess to love; none to knowledge; none to beauty, when 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attributes</w:t>
      </w:r>
      <w:r>
        <w:rPr>
          <w:b/>
          <w:bCs/>
        </w:rPr>
        <w:t xml:space="preserve"> </w:t>
      </w:r>
      <w:r>
        <w:rPr>
          <w:b/>
          <w:bCs/>
        </w:rPr>
        <w:t xml:space="preserve">are considered in the purest sense.</w:t>
      </w:r>
      <w:r>
        <w:br/>
      </w:r>
      <w:r>
        <w:t xml:space="preserve">    (a) characteristics (of something or someone)</w:t>
      </w:r>
      <w:r>
        <w:br/>
      </w:r>
      <w:r>
        <w:t xml:space="preserve">    (b) dreamlike states of altered consciousness</w:t>
      </w:r>
      <w:r>
        <w:br/>
      </w:r>
      <w:r>
        <w:t xml:space="preserve">    (c) piles of wood or other burnable materials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Frivolous and fantastic additions have got associated with the name, but the steady interest of mankind in it must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attributed</w:t>
      </w:r>
      <w:r>
        <w:rPr>
          <w:b/>
          <w:bCs/>
        </w:rPr>
        <w:t xml:space="preserve"> </w:t>
      </w:r>
      <w:r>
        <w:rPr>
          <w:b/>
          <w:bCs/>
        </w:rPr>
        <w:t xml:space="preserve">to the valuable properties which it designates.</w:t>
      </w:r>
      <w:r>
        <w:br/>
      </w:r>
      <w:r>
        <w:t xml:space="preserve">    (a) not changed directly from a solid to a vapor</w:t>
      </w:r>
      <w:r>
        <w:br/>
      </w:r>
      <w:r>
        <w:t xml:space="preserve">    (b) credited (pointed to as the cause of something)</w:t>
      </w:r>
      <w:r>
        <w:br/>
      </w:r>
      <w:r>
        <w:t xml:space="preserve">    (c) not made different; or shown to be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 not wish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external</w:t>
      </w:r>
      <w:r>
        <w:rPr>
          <w:b/>
          <w:bCs/>
        </w:rPr>
        <w:t xml:space="preserve"> </w:t>
      </w:r>
      <w:r>
        <w:rPr>
          <w:b/>
          <w:bCs/>
        </w:rPr>
        <w:t xml:space="preserve">goods,—neither possessions, nor honors, nor powers, nor persons.</w:t>
      </w:r>
      <w:r>
        <w:br/>
      </w:r>
      <w:r>
        <w:t xml:space="preserve">    (a) outside</w:t>
      </w:r>
      <w:r>
        <w:br/>
      </w:r>
      <w:r>
        <w:t xml:space="preserve">    (b) certain</w:t>
      </w:r>
      <w:r>
        <w:br/>
      </w:r>
      <w:r>
        <w:t xml:space="preserve">    (c) various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cannot consent to pay for a privilege where I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intrinsic</w:t>
      </w:r>
      <w:r>
        <w:rPr>
          <w:b/>
          <w:bCs/>
        </w:rPr>
        <w:t xml:space="preserve"> </w:t>
      </w:r>
      <w:r>
        <w:rPr>
          <w:b/>
          <w:bCs/>
        </w:rPr>
        <w:t xml:space="preserve">right.</w:t>
      </w:r>
      <w:r>
        <w:br/>
      </w:r>
      <w:r>
        <w:t xml:space="preserve">    (a) meticulousness (care for small details)</w:t>
      </w:r>
      <w:r>
        <w:br/>
      </w:r>
      <w:r>
        <w:t xml:space="preserve">    (b) the state or degree of being very large</w:t>
      </w:r>
      <w:r>
        <w:br/>
      </w:r>
      <w:r>
        <w:t xml:space="preserve">    (c) belonging to a thing by its very nature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[172] The objection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conforming</w:t>
      </w:r>
      <w:r>
        <w:rPr>
          <w:b/>
          <w:bCs/>
        </w:rPr>
        <w:t xml:space="preserve"> </w:t>
      </w:r>
      <w:r>
        <w:rPr>
          <w:b/>
          <w:bCs/>
        </w:rPr>
        <w:t xml:space="preserve">to usages that have become dead to you is, that it scatters your force</w:t>
      </w:r>
      <w:r>
        <w:br/>
      </w:r>
      <w:r>
        <w:t xml:space="preserve">    (a) complying, fitting in, or being similar to what is normal</w:t>
      </w:r>
      <w:r>
        <w:br/>
      </w:r>
      <w:r>
        <w:t xml:space="preserve">    (b) making something lighter -- such as an area of a painting</w:t>
      </w:r>
      <w:r>
        <w:br/>
      </w:r>
      <w:r>
        <w:t xml:space="preserve">    (c) understanding or explaining something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times the whole world seems to be in conspiracy to importune you with emphatic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trifles</w:t>
      </w:r>
      <w:r>
        <w:rPr>
          <w:b/>
          <w:bCs/>
        </w:rPr>
        <w:t xml:space="preserve">.</w:t>
      </w:r>
      <w:r>
        <w:br/>
      </w:r>
      <w:r>
        <w:t xml:space="preserve">    (a) is attractive or desirable</w:t>
      </w:r>
      <w:r>
        <w:br/>
      </w:r>
      <w:r>
        <w:t xml:space="preserve">    (b) things of small importance</w:t>
      </w:r>
      <w:r>
        <w:br/>
      </w:r>
      <w:r>
        <w:t xml:space="preserve">    (c) struggles or disagreements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world still wants its poet-priest, a reconciler, who shall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 with</w:t>
      </w:r>
      <w:r>
        <w:rPr>
          <w:b/>
          <w:bCs/>
        </w:rPr>
        <w:t xml:space="preserve"> </w:t>
      </w:r>
      <w:r>
        <w:rPr>
          <w:b/>
          <w:bCs/>
        </w:rPr>
        <w:t xml:space="preserve">Shakspeare the player, nor shall grope in graves with Swedenborg the mourner; but who shall see, speak, and act, with equal inspiration.</w:t>
      </w:r>
      <w:r>
        <w:br/>
      </w:r>
      <w:r>
        <w:t xml:space="preserve">    (a) beyond the permitted boundary or limit</w:t>
      </w:r>
      <w:r>
        <w:br/>
      </w:r>
      <w:r>
        <w:t xml:space="preserve">    (b) treat thoughtlessly or without respect</w:t>
      </w:r>
      <w:r>
        <w:br/>
      </w:r>
      <w:r>
        <w:t xml:space="preserve">    (c) injured muscles or tendons of the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equally balked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antagonism</w:t>
      </w:r>
      <w:r>
        <w:rPr>
          <w:b/>
          <w:bCs/>
        </w:rPr>
        <w:t xml:space="preserve"> </w:t>
      </w:r>
      <w:r>
        <w:rPr>
          <w:b/>
          <w:bCs/>
        </w:rPr>
        <w:t xml:space="preserve">and by compliance.</w:t>
      </w:r>
      <w:r>
        <w:br/>
      </w:r>
      <w:r>
        <w:t xml:space="preserve">    (a) hostility or opposition</w:t>
      </w:r>
      <w:r>
        <w:br/>
      </w:r>
      <w:r>
        <w:t xml:space="preserve">    (b) kindness</w:t>
      </w:r>
      <w:r>
        <w:br/>
      </w:r>
      <w:r>
        <w:t xml:space="preserve">    (c) positive attitude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there is nothing settled in manners, but the laws of behavior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to the energy of the individual.</w:t>
      </w:r>
      <w:r>
        <w:br/>
      </w:r>
      <w:r>
        <w:t xml:space="preserve">    (a) an involuntary vomiting spasm</w:t>
      </w:r>
      <w:r>
        <w:br/>
      </w:r>
      <w:r>
        <w:t xml:space="preserve">    (b) give in, give way, or give up</w:t>
      </w:r>
      <w:r>
        <w:br/>
      </w:r>
      <w:r>
        <w:t xml:space="preserve">    (c) select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in woods and waters a certain enticement and flattery, together with a failure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a present satisfaction.</w:t>
      </w:r>
      <w:r>
        <w:br/>
      </w:r>
      <w:r>
        <w:t xml:space="preserve">    (a) think deeply or carefully about</w:t>
      </w:r>
      <w:r>
        <w:br/>
      </w:r>
      <w:r>
        <w:t xml:space="preserve">    (b) stop (something from happening)</w:t>
      </w:r>
      <w:r>
        <w:br/>
      </w:r>
      <w:r>
        <w:t xml:space="preserve">    (c) produce or give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third class live above the beauty of the symbol to the beauty of the 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signified</w:t>
      </w:r>
      <w:r>
        <w:rPr>
          <w:b/>
          <w:bCs/>
        </w:rPr>
        <w:t xml:space="preserve">; these are wise men.</w:t>
      </w:r>
      <w:r>
        <w:br/>
      </w:r>
      <w:r>
        <w:t xml:space="preserve">    (a) lacking things most people enjoy</w:t>
      </w:r>
      <w:r>
        <w:br/>
      </w:r>
      <w:r>
        <w:t xml:space="preserve">    (b) to indicate (to show or to mean)</w:t>
      </w:r>
      <w:r>
        <w:br/>
      </w:r>
      <w:r>
        <w:t xml:space="preserve">    (c) of the Netherlands or its people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2026-05-20T03:44:41Z</dcterms:created>
  <dcterms:modified xsi:type="dcterms:W3CDTF">2026-05-20T03:44:41Z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