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066d501099557f19e0c5a0317e93a0f54dbe92"/>
    <w:p>
      <w:pPr>
        <w:pStyle w:val="Heading1"/>
      </w:pPr>
      <w:r>
        <w:rPr>
          <w:b/>
          <w:bCs/>
        </w:rPr>
        <w:t xml:space="preserve">Saving the World and Other Extreme Sports</w:t>
      </w:r>
      <w:r>
        <w:br/>
      </w:r>
      <w:r>
        <w:rPr>
          <w:i/>
          <w:iCs/>
        </w:rPr>
        <w:t xml:space="preserve">James Patterson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other ones who function pretty well and last more than a couple days are human-lupine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hybrids</w:t>
      </w:r>
      <w:r>
        <w:rPr>
          <w:b/>
          <w:bCs/>
        </w:rPr>
        <w:t xml:space="preserve">, or wolf people.</w:t>
      </w:r>
      <w:r>
        <w:br/>
      </w:r>
      <w:r>
        <w:t xml:space="preserve">    (a) creatures made by combining different life forms</w:t>
      </w:r>
      <w:r>
        <w:br/>
      </w:r>
      <w:r>
        <w:t xml:space="preserve">    (b) extremely dense collapsed stars made mostly of neutrons</w:t>
      </w:r>
      <w:r>
        <w:br/>
      </w:r>
      <w:r>
        <w:t xml:space="preserve">    (c) members of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ominously</w:t>
      </w:r>
      <w:r>
        <w:rPr>
          <w:b/>
          <w:bCs/>
        </w:rPr>
        <w:t xml:space="preserve"> </w:t>
      </w:r>
      <w:r>
        <w:rPr>
          <w:b/>
          <w:bCs/>
        </w:rPr>
        <w:t xml:space="preserve">quiet on the Eraser front.</w:t>
      </w:r>
      <w:r>
        <w:br/>
      </w:r>
      <w:r>
        <w:t xml:space="preserve">    (a) threatening (suggestive of, or foreshadowing bad things to come)</w:t>
      </w:r>
      <w:r>
        <w:br/>
      </w:r>
      <w:r>
        <w:t xml:space="preserve">    (b) in a manner that tests someone or something for a period of time</w:t>
      </w:r>
      <w:r>
        <w:br/>
      </w:r>
      <w:r>
        <w:t xml:space="preserve">    (c) in a manner that serves to help explain or demonstrate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 lot to carry on those genetically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enhanced</w:t>
      </w:r>
      <w:r>
        <w:rPr>
          <w:b/>
          <w:bCs/>
        </w:rPr>
        <w:t xml:space="preserve"> </w:t>
      </w:r>
      <w:r>
        <w:rPr>
          <w:b/>
          <w:bCs/>
        </w:rPr>
        <w:t xml:space="preserve">shoulders, and all in all, she did a dang good job.</w:t>
      </w:r>
      <w:r>
        <w:br/>
      </w:r>
      <w:r>
        <w:t xml:space="preserve">    (a) increased or improved</w:t>
      </w:r>
      <w:r>
        <w:br/>
      </w:r>
      <w:r>
        <w:t xml:space="preserve">    (b) marked important text</w:t>
      </w:r>
      <w:r>
        <w:br/>
      </w:r>
      <w:r>
        <w:t xml:space="preserve">    (c) recognized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up at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earnestly</w:t>
      </w:r>
      <w:r>
        <w:rPr>
          <w:b/>
          <w:bCs/>
        </w:rPr>
        <w:t xml:space="preserve">.</w:t>
      </w:r>
      <w:r>
        <w:br/>
      </w:r>
      <w:r>
        <w:t xml:space="preserve">    (a) finally; or in the end</w:t>
      </w:r>
      <w:r>
        <w:br/>
      </w:r>
      <w:r>
        <w:t xml:space="preserve">    (b) in a self-aware manner</w:t>
      </w:r>
      <w:r>
        <w:br/>
      </w:r>
      <w:r>
        <w:t xml:space="preserve">    (c) sincerely or seriously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Total crawled out and jumped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nimbly</w:t>
      </w:r>
      <w:r>
        <w:rPr>
          <w:b/>
          <w:bCs/>
        </w:rPr>
        <w:t xml:space="preserve"> </w:t>
      </w:r>
      <w:r>
        <w:rPr>
          <w:b/>
          <w:bCs/>
        </w:rPr>
        <w:t xml:space="preserve">into Iggy's arms.</w:t>
      </w:r>
      <w:r>
        <w:br/>
      </w:r>
      <w:r>
        <w:t xml:space="preserve">    (a) with strong desire</w:t>
      </w:r>
      <w:r>
        <w:br/>
      </w:r>
      <w:r>
        <w:t xml:space="preserve">    (b) in a sloped manner</w:t>
      </w:r>
      <w:r>
        <w:br/>
      </w:r>
      <w:r>
        <w:t xml:space="preserve">    (c) quickly and easily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think Fang had been replaced by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clone</w:t>
      </w:r>
      <w:r>
        <w:rPr>
          <w:b/>
          <w:bCs/>
        </w:rPr>
        <w:t xml:space="preserve"> </w:t>
      </w:r>
      <w:r>
        <w:rPr>
          <w:b/>
          <w:bCs/>
        </w:rPr>
        <w:t xml:space="preserve">the way I had at one point.</w:t>
      </w:r>
      <w:r>
        <w:br/>
      </w:r>
      <w:r>
        <w:t xml:space="preserve">    (a) copy</w:t>
      </w:r>
      <w:r>
        <w:br/>
      </w:r>
      <w:r>
        <w:t xml:space="preserve">    (b) name</w:t>
      </w:r>
      <w:r>
        <w:br/>
      </w:r>
      <w:r>
        <w:t xml:space="preserve">    (c) rear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Let's see you go without anything to eat for three days, especially if you're a biological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anomaly</w:t>
      </w:r>
      <w:r>
        <w:rPr>
          <w:b/>
          <w:bCs/>
        </w:rPr>
        <w:t xml:space="preserve"> </w:t>
      </w:r>
      <w:r>
        <w:rPr>
          <w:b/>
          <w:bCs/>
        </w:rPr>
        <w:t xml:space="preserve">who needs three thousand calories a day minimum, and then someone presents you with a hot, smoky, charred piece of rat au jus.</w:t>
      </w:r>
      <w:r>
        <w:br/>
      </w:r>
      <w:r>
        <w:t xml:space="preserve">    (a) something outside of the range of what is normally expected</w:t>
      </w:r>
      <w:r>
        <w:br/>
      </w:r>
      <w:r>
        <w:t xml:space="preserve">    (b) with energetic effort (in a difficult and demanding manner)</w:t>
      </w:r>
      <w:r>
        <w:br/>
      </w:r>
      <w:r>
        <w:t xml:space="preserve">    (c) in a manner that moves back and forth, or is unsure or weak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Barely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suppressing</w:t>
      </w:r>
      <w:r>
        <w:rPr>
          <w:b/>
          <w:bCs/>
        </w:rPr>
        <w:t xml:space="preserve"> </w:t>
      </w:r>
      <w:r>
        <w:rPr>
          <w:b/>
          <w:bCs/>
        </w:rPr>
        <w:t xml:space="preserve">a shriek of rage, I flung myself down the hall and into the bathroom, slamming and locking the door behind me.</w:t>
      </w:r>
      <w:r>
        <w:br/>
      </w:r>
      <w:r>
        <w:t xml:space="preserve">    (a) thinking about or discussing</w:t>
      </w:r>
      <w:r>
        <w:br/>
      </w:r>
      <w:r>
        <w:t xml:space="preserve">    (b) gradually adding or removing</w:t>
      </w:r>
      <w:r>
        <w:br/>
      </w:r>
      <w:r>
        <w:t xml:space="preserve">    (c) trying to keep under control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shriek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appalled</w:t>
      </w:r>
      <w:r>
        <w:rPr>
          <w:b/>
          <w:bCs/>
        </w:rPr>
        <w:t xml:space="preserve"> </w:t>
      </w:r>
      <w:r>
        <w:rPr>
          <w:b/>
          <w:bCs/>
        </w:rPr>
        <w:t xml:space="preserve">rage could probably be heard in California, or maybe Hawaii.</w:t>
      </w:r>
      <w:r>
        <w:br/>
      </w:r>
      <w:r>
        <w:t xml:space="preserve">    (a) gave an opinion of what was wrong with something</w:t>
      </w:r>
      <w:r>
        <w:br/>
      </w:r>
      <w:r>
        <w:t xml:space="preserve">    (b) shocked by how terrible or horrible something is</w:t>
      </w:r>
      <w:r>
        <w:br/>
      </w:r>
      <w:r>
        <w:t xml:space="preserve">    (c) with an unadjusted lens so the image isn't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were "enhanced" but not combined with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.</w:t>
      </w:r>
      <w:r>
        <w:br/>
      </w:r>
      <w:r>
        <w:t xml:space="preserve">    (a) a similar group of animals or plants</w:t>
      </w:r>
      <w:r>
        <w:br/>
      </w:r>
      <w:r>
        <w:t xml:space="preserve">    (b) the gain of advantage from something</w:t>
      </w:r>
      <w:r>
        <w:br/>
      </w:r>
      <w:r>
        <w:t xml:space="preserve">    (c) the quality of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See, when you're an evil, endlessly funded insane scientist, you have both the means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 </w:t>
      </w:r>
      <w:r>
        <w:rPr>
          <w:b/>
          <w:bCs/>
        </w:rPr>
        <w:t xml:space="preserve">to, say, suddenly gas a whole room of hostage bird kids.</w:t>
      </w:r>
      <w:r>
        <w:br/>
      </w:r>
      <w:r>
        <w:t xml:space="preserve">    (a) the sacred writings of Islam</w:t>
      </w:r>
      <w:r>
        <w:br/>
      </w:r>
      <w:r>
        <w:t xml:space="preserve">    (b) small quantity or indication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if you look in the dictionary under '</w:t>
      </w:r>
      <w:r>
        <w:rPr>
          <w:b/>
          <w:bCs/>
          <w:u w:val="single"/>
        </w:rPr>
        <w:t xml:space="preserve">delusional</w:t>
      </w:r>
      <w:r>
        <w:rPr>
          <w:b/>
          <w:bCs/>
        </w:rPr>
        <w:t xml:space="preserve"> </w:t>
      </w:r>
      <w:r>
        <w:rPr>
          <w:b/>
          <w:bCs/>
        </w:rPr>
        <w:t xml:space="preserve">megalomaniac,' you'll see your picture.</w:t>
      </w:r>
      <w:r>
        <w:br/>
      </w:r>
      <w:r>
        <w:t xml:space="preserve">    (a) the state or degree of criticism or disagreement</w:t>
      </w:r>
      <w:r>
        <w:br/>
      </w:r>
      <w:r>
        <w:t xml:space="preserve">    (b) tending to have excessively unfavorable opinions</w:t>
      </w:r>
      <w:r>
        <w:br/>
      </w:r>
      <w:r>
        <w:t xml:space="preserve">    (c) out of touch with reality (having false beliefs)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Angel must have been communicating with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telepathically</w:t>
      </w:r>
      <w:r>
        <w:rPr>
          <w:b/>
          <w:bCs/>
        </w:rPr>
        <w:t xml:space="preserve"> </w:t>
      </w:r>
      <w:r>
        <w:rPr>
          <w:b/>
          <w:bCs/>
        </w:rPr>
        <w:t xml:space="preserve">because he shook his head and looked like he was concentrating hard.</w:t>
      </w:r>
      <w:r>
        <w:br/>
      </w:r>
      <w:r>
        <w:t xml:space="preserve">    (a) communication from one mind to another without using the known senses (often used in fiction but not scientifically supported as real)</w:t>
      </w:r>
      <w:r>
        <w:br/>
      </w:r>
      <w:r>
        <w:t xml:space="preserve">    (b) submissively -- often in the manner of someone who is so submissive or eager to serve and please that they seem to lack self-respect</w:t>
      </w:r>
      <w:r>
        <w:br/>
      </w:r>
      <w:r>
        <w:t xml:space="preserve">    (c) in a manner like a virus (often used to indicate that something spread quickly from person-to-person in a natural, unplanned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Isn't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redundant</w:t>
      </w:r>
      <w:r>
        <w:rPr>
          <w:b/>
          <w:bCs/>
        </w:rPr>
        <w:t xml:space="preserve">?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more than is needed -- often something that is unnecessarily repeated</w:t>
      </w:r>
      <w:r>
        <w:br/>
      </w:r>
      <w:r>
        <w:br/>
      </w:r>
      <w:r>
        <w:t xml:space="preserve">or in technical usage:  describing a secondary component designed to work if the primary component fails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many you can eat without barfing.</w:t>
      </w:r>
      <w:r>
        <w:br/>
      </w:r>
      <w:r>
        <w:t xml:space="preserve">    (a) whatever number of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aka analysis -- psychiatric treatment; or a theory of psychiatric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of the mutants,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didn't seem to have gotten Angel's latest memo and were still fighting one another, and us too.</w:t>
      </w:r>
      <w:r>
        <w:br/>
      </w:r>
      <w:r>
        <w:t xml:space="preserve">    (a)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genders</w:t>
      </w:r>
      <w:r>
        <w:rPr>
          <w:b/>
          <w:bCs/>
        </w:rPr>
        <w:t xml:space="preserve"> </w:t>
      </w:r>
      <w:r>
        <w:rPr>
          <w:b/>
          <w:bCs/>
        </w:rPr>
        <w:t xml:space="preserve">are equal.</w:t>
      </w:r>
      <w:r>
        <w:br/>
      </w:r>
      <w:r>
        <w:t xml:space="preserve">    (a) jobs, reservations, bookings, or activities</w:t>
      </w:r>
      <w:r>
        <w:br/>
      </w:r>
      <w:r>
        <w:t xml:space="preserve">    (b) males, females, or various trans categories</w:t>
      </w:r>
      <w:r>
        <w:br/>
      </w:r>
      <w:r>
        <w:t xml:space="preserve">    (c) official charges (of having broken the law)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usual, the leopard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genes</w:t>
      </w:r>
      <w:r>
        <w:rPr>
          <w:b/>
          <w:bCs/>
        </w:rPr>
        <w:t xml:space="preserve"> </w:t>
      </w:r>
      <w:r>
        <w:rPr>
          <w:b/>
          <w:bCs/>
        </w:rPr>
        <w:t xml:space="preserve">were expressed in some unexpected ways.</w:t>
      </w:r>
      <w:r>
        <w:br/>
      </w:r>
      <w:r>
        <w:t xml:space="preserve">    (a) measures of east/west (relative to the Prime Meridian) on the earth</w:t>
      </w:r>
      <w:r>
        <w:br/>
      </w:r>
      <w:r>
        <w:t xml:space="preserve">    (b) bases with a pH of greater than 7 (so they will dissolve in water)</w:t>
      </w:r>
      <w:r>
        <w:br/>
      </w:r>
      <w:r>
        <w:t xml:space="preserve">    (c) DNA sequences or units of heredity that influence biological traits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tests off the charts of every intelligence scale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devised</w:t>
      </w:r>
      <w:r>
        <w:rPr>
          <w:b/>
          <w:bCs/>
        </w:rPr>
        <w:t xml:space="preserve">.</w:t>
      </w:r>
      <w:r>
        <w:br/>
      </w:r>
      <w:r>
        <w:t xml:space="preserve">    (a) stopped (something from happening)</w:t>
      </w:r>
      <w:r>
        <w:br/>
      </w:r>
      <w:r>
        <w:t xml:space="preserve">    (b) came up with (invented or created)</w:t>
      </w:r>
      <w:r>
        <w:br/>
      </w:r>
      <w:r>
        <w:t xml:space="preserve">    (c) not provided with investment funds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"To begin, Omega will vanquish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 </w:t>
      </w:r>
      <w:r>
        <w:rPr>
          <w:b/>
          <w:bCs/>
        </w:rPr>
        <w:t xml:space="preserve">but somewhat successful human-avian hybrid," said the Director.</w:t>
      </w:r>
      <w:r>
        <w:br/>
      </w:r>
      <w:r>
        <w:t xml:space="preserve">    (a) an appropriate size, amount, or degree in relation to something else</w:t>
      </w:r>
      <w:r>
        <w:br/>
      </w:r>
      <w:r>
        <w:t xml:space="preserve">    (b) no longer in general use because it was replaced by something better</w:t>
      </w:r>
      <w:r>
        <w:br/>
      </w:r>
      <w:r>
        <w:t xml:space="preserve">    (c) surprise -- often so much so that one doesn't know what to say or do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2026-05-20T03:14:51Z</dcterms:created>
  <dcterms:modified xsi:type="dcterms:W3CDTF">2026-05-20T03:14:51Z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