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dcbccfaf9424e0022f6d64a5cade664daf0281b"/>
    <w:p>
      <w:pPr>
        <w:pStyle w:val="Heading1"/>
      </w:pPr>
      <w:r>
        <w:rPr>
          <w:b/>
          <w:bCs/>
        </w:rPr>
        <w:t xml:space="preserve">Running in the Family</w:t>
      </w:r>
      <w:r>
        <w:br/>
      </w:r>
      <w:r>
        <w:rPr>
          <w:i/>
          <w:iCs/>
        </w:rPr>
        <w:t xml:space="preserve">Michael Ondaatje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fan hangs on a long stem, revolves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lethargic</w:t>
      </w:r>
      <w:r>
        <w:rPr>
          <w:b/>
          <w:bCs/>
        </w:rPr>
        <w:t xml:space="preserve">, its arms in a tilt to catch the air which it folds across the room.</w:t>
      </w:r>
      <w:r>
        <w:br/>
      </w:r>
      <w:r>
        <w:t xml:space="preserve">    (a) lacking energy</w:t>
      </w:r>
      <w:r>
        <w:br/>
      </w:r>
      <w:r>
        <w:t xml:space="preserve">    (b) apprehensive (nervous)</w:t>
      </w:r>
      <w:r>
        <w:br/>
      </w:r>
      <w:r>
        <w:t xml:space="preserve">    (c) agitated (upset)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Later the three of us moved to the dining room while my Aunt plucked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notorious</w:t>
      </w:r>
      <w:r>
        <w:rPr>
          <w:b/>
          <w:bCs/>
        </w:rPr>
        <w:t xml:space="preserve"> </w:t>
      </w:r>
      <w:r>
        <w:rPr>
          <w:b/>
          <w:bCs/>
        </w:rPr>
        <w:t xml:space="preserve">incidents from her brain.</w:t>
      </w:r>
      <w:r>
        <w:br/>
      </w:r>
      <w:r>
        <w:t xml:space="preserve">    (a) without boundaries or limits</w:t>
      </w:r>
      <w:r>
        <w:br/>
      </w:r>
      <w:r>
        <w:t xml:space="preserve">    (b) not good at making decisions</w:t>
      </w:r>
      <w:r>
        <w:br/>
      </w:r>
      <w:r>
        <w:t xml:space="preserve">    (c) well known for something bad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half an hour the others will waken from their sleep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intricate</w:t>
      </w:r>
      <w:r>
        <w:rPr>
          <w:b/>
          <w:bCs/>
        </w:rPr>
        <w:t xml:space="preserve"> </w:t>
      </w:r>
      <w:r>
        <w:rPr>
          <w:b/>
          <w:bCs/>
        </w:rPr>
        <w:t xml:space="preserve">conversations will begin again.</w:t>
      </w:r>
      <w:r>
        <w:br/>
      </w:r>
      <w:r>
        <w:t xml:space="preserve">    (a) the degree to which something can be solved or settled</w:t>
      </w:r>
      <w:r>
        <w:br/>
      </w:r>
      <w:r>
        <w:t xml:space="preserve">    (b) not capable of being suffered through (or put up with)</w:t>
      </w:r>
      <w:r>
        <w:br/>
      </w:r>
      <w:r>
        <w:t xml:space="preserve">    (c) complicated -- having many complexly arranged elements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India only the aristocracy gambled; in Ceylon the bankers and lime-burners and fishmongers and the leisured class would spend their afternoons, shoulder to shoulder, betting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compulsively</w:t>
      </w:r>
      <w:r>
        <w:rPr>
          <w:b/>
          <w:bCs/>
        </w:rPr>
        <w:t xml:space="preserve">.</w:t>
      </w:r>
      <w:r>
        <w:br/>
      </w:r>
      <w:r>
        <w:t xml:space="preserve">    (a) in a manner that stops or hinders something</w:t>
      </w:r>
      <w:r>
        <w:br/>
      </w:r>
      <w:r>
        <w:t xml:space="preserve">    (b) in a manner involving only one part or side</w:t>
      </w:r>
      <w:r>
        <w:br/>
      </w:r>
      <w:r>
        <w:t xml:space="preserve">    (c) excessively due to an uncontrollable desire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Gambling was so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crucial</w:t>
      </w:r>
      <w:r>
        <w:rPr>
          <w:b/>
          <w:bCs/>
        </w:rPr>
        <w:t xml:space="preserve"> </w:t>
      </w:r>
      <w:r>
        <w:rPr>
          <w:b/>
          <w:bCs/>
        </w:rPr>
        <w:t xml:space="preserve">to the economy of certain households that semi-respectable women slept with jockeys to get closer to "the horse's mouth."</w:t>
      </w:r>
      <w:r>
        <w:br/>
      </w:r>
      <w:r>
        <w:t xml:space="preserve">    (a) natural</w:t>
      </w:r>
      <w:r>
        <w:br/>
      </w:r>
      <w:r>
        <w:t xml:space="preserve">    (b) very important</w:t>
      </w:r>
      <w:r>
        <w:br/>
      </w:r>
      <w:r>
        <w:t xml:space="preserve">    (c) more than is needed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men leaned their chins against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serene</w:t>
      </w:r>
      <w:r>
        <w:rPr>
          <w:b/>
          <w:bCs/>
        </w:rPr>
        <w:t xml:space="preserve"> </w:t>
      </w:r>
      <w:r>
        <w:rPr>
          <w:b/>
          <w:bCs/>
        </w:rPr>
        <w:t xml:space="preserve">necks of the women, danced a waltz or two, slid oysters into their partner's mouths.</w:t>
      </w:r>
      <w:r>
        <w:br/>
      </w:r>
      <w:r>
        <w:t xml:space="preserve">    (a) not done on purpose</w:t>
      </w:r>
      <w:r>
        <w:br/>
      </w:r>
      <w:r>
        <w:t xml:space="preserve">    (b) not straightforward</w:t>
      </w:r>
      <w:r>
        <w:br/>
      </w:r>
      <w:r>
        <w:t xml:space="preserve">    (c) calm and untroubled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There are stories of elopements,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unrequited</w:t>
      </w:r>
      <w:r>
        <w:rPr>
          <w:b/>
          <w:bCs/>
        </w:rPr>
        <w:t xml:space="preserve"> </w:t>
      </w:r>
      <w:r>
        <w:rPr>
          <w:b/>
          <w:bCs/>
        </w:rPr>
        <w:t xml:space="preserve">love, family feuds, and exhausting vendettas, which everyone was drawn into, had to be involved with.</w:t>
      </w:r>
      <w:r>
        <w:br/>
      </w:r>
      <w:r>
        <w:t xml:space="preserve">    (a) not returned or repaid</w:t>
      </w:r>
      <w:r>
        <w:br/>
      </w:r>
      <w:r>
        <w:t xml:space="preserve">    (b) consistent or the same</w:t>
      </w:r>
      <w:r>
        <w:br/>
      </w:r>
      <w:r>
        <w:t xml:space="preserve">    (c) not aware of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parody</w:t>
      </w:r>
      <w:r>
        <w:rPr>
          <w:b/>
          <w:bCs/>
        </w:rPr>
        <w:t xml:space="preserve"> </w:t>
      </w:r>
      <w:r>
        <w:rPr>
          <w:b/>
          <w:bCs/>
        </w:rPr>
        <w:t xml:space="preserve">of the ruling language.</w:t>
      </w:r>
      <w:r>
        <w:br/>
      </w:r>
      <w:r>
        <w:t xml:space="preserve">    (a) a beam, bracket, or other structure supported only on one side; or to support something in that manner</w:t>
      </w:r>
      <w:r>
        <w:br/>
      </w:r>
      <w:r>
        <w:t xml:space="preserve">    (b) to gradually destroy or change the purpose of something -- such as a government, institution, or rule</w:t>
      </w:r>
      <w:r>
        <w:br/>
      </w:r>
      <w:r>
        <w:t xml:space="preserve">    (c) a humorous, exaggerated imitation of somebody's style</w:t>
      </w:r>
      <w:r>
        <w:br/>
      </w:r>
      <w:r>
        <w:br/>
      </w:r>
      <w:r>
        <w:t xml:space="preserve">or:</w:t>
      </w:r>
      <w:r>
        <w:br/>
      </w:r>
      <w:r>
        <w:br/>
      </w:r>
      <w:r>
        <w:t xml:space="preserve">a very poor imitation of somebody's style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 this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coincided</w:t>
      </w:r>
      <w:r>
        <w:rPr>
          <w:b/>
          <w:bCs/>
        </w:rPr>
        <w:t xml:space="preserve"> </w:t>
      </w:r>
      <w:r>
        <w:rPr>
          <w:b/>
          <w:bCs/>
        </w:rPr>
        <w:t xml:space="preserve">with the RoyalThomian cricket match, we would collect them and throw them into the stands full of Royal students.</w:t>
      </w:r>
      <w:r>
        <w:br/>
      </w:r>
      <w:r>
        <w:t xml:space="preserve">    (a) precede</w:t>
      </w:r>
      <w:r>
        <w:br/>
      </w:r>
      <w:r>
        <w:t xml:space="preserve">    (b) follow</w:t>
      </w:r>
      <w:r>
        <w:br/>
      </w:r>
      <w:r>
        <w:t xml:space="preserve">    (c) happen at the same time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brown people of this island seem to me odiously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inquisitive</w:t>
      </w:r>
      <w:r>
        <w:rPr>
          <w:b/>
          <w:bCs/>
        </w:rPr>
        <w:t xml:space="preserve"> </w:t>
      </w:r>
      <w:r>
        <w:rPr>
          <w:b/>
          <w:bCs/>
        </w:rPr>
        <w:t xml:space="preserve">and bothery-idiotic.</w:t>
      </w:r>
      <w:r>
        <w:br/>
      </w:r>
      <w:r>
        <w:t xml:space="preserve">    (a) the quality or degree of the involvement of other people or things</w:t>
      </w:r>
      <w:r>
        <w:br/>
      </w:r>
      <w:r>
        <w:t xml:space="preserve">    (b) interested in learning about things -- often asking many questions</w:t>
      </w:r>
      <w:r>
        <w:br/>
      </w:r>
      <w:r>
        <w:t xml:space="preserve">    (c) not having the characteristic of bouncing back light/heat/sound...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anonymous</w:t>
      </w:r>
      <w:r>
        <w:rPr>
          <w:b/>
          <w:bCs/>
        </w:rPr>
        <w:t xml:space="preserve"> </w:t>
      </w:r>
      <w:r>
        <w:rPr>
          <w:b/>
          <w:bCs/>
        </w:rPr>
        <w:t xml:space="preserve">poets returned again and again to the same metaphors.</w:t>
      </w:r>
      <w:r>
        <w:br/>
      </w:r>
      <w:r>
        <w:t xml:space="preserve">    (a) the quality of being unchanging or continuous</w:t>
      </w:r>
      <w:r>
        <w:br/>
      </w:r>
      <w:r>
        <w:t xml:space="preserve">    (b) the quality of not being sensible and careful</w:t>
      </w:r>
      <w:r>
        <w:br/>
      </w:r>
      <w:r>
        <w:t xml:space="preserve">    (c) lacking individuality or interesting features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artist 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anonymous</w:t>
      </w:r>
      <w:r>
        <w:rPr>
          <w:b/>
          <w:bCs/>
        </w:rPr>
        <w:t xml:space="preserve">.</w:t>
      </w:r>
      <w:r>
        <w:br/>
      </w:r>
      <w:r>
        <w:t xml:space="preserve">    (a) exceedingly funny (resulting in uncontrollable laughter); or exhibiting excessive, uncontrollable emotion</w:t>
      </w:r>
      <w:r>
        <w:br/>
      </w:r>
      <w:r>
        <w:t xml:space="preserve">    (b) when what happens is very different than what might be expected; or when things seem incongruous together</w:t>
      </w:r>
      <w:r>
        <w:br/>
      </w:r>
      <w:r>
        <w:t xml:space="preserve">    (c) of unknown identity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1971 was the year of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Insurgence</w:t>
      </w:r>
      <w:r>
        <w:rPr>
          <w:b/>
          <w:bCs/>
        </w:rPr>
        <w:t xml:space="preserve">.</w:t>
      </w:r>
      <w:r>
        <w:br/>
      </w:r>
      <w:r>
        <w:t xml:space="preserve">    (a) (of a sound) not deep and rich  OR  not bringing to mind  OR  not having reinforcing effects</w:t>
      </w:r>
      <w:r>
        <w:br/>
      </w:r>
      <w:r>
        <w:t xml:space="preserve">    (b) a member of an irregular armed force that fights a stronger force by sabotage and harassment</w:t>
      </w:r>
      <w:r>
        <w:br/>
      </w:r>
      <w:r>
        <w:t xml:space="preserve">    (c) the induction of an artificial seizure in a patient by passing electricity through the brain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Both widows became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focus</w:t>
      </w:r>
      <w:r>
        <w:rPr>
          <w:b/>
          <w:bCs/>
        </w:rPr>
        <w:t xml:space="preserve"> </w:t>
      </w:r>
      <w:r>
        <w:rPr>
          <w:b/>
          <w:bCs/>
        </w:rPr>
        <w:t xml:space="preserve">of the attention of numerous bored husbands.</w:t>
      </w:r>
      <w:r>
        <w:br/>
      </w:r>
      <w:r>
        <w:t xml:space="preserve">    (a) where attention is concentrated</w:t>
      </w:r>
      <w:r>
        <w:br/>
      </w:r>
      <w:r>
        <w:t xml:space="preserve">    (b) the ability to take on or adopt</w:t>
      </w:r>
      <w:r>
        <w:br/>
      </w:r>
      <w:r>
        <w:t xml:space="preserve">    (c) calculating or judging too high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can only clarify this range in him by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focussing</w:t>
      </w:r>
      <w:r>
        <w:rPr>
          <w:b/>
          <w:bCs/>
        </w:rPr>
        <w:t xml:space="preserve"> </w:t>
      </w:r>
      <w:r>
        <w:rPr>
          <w:b/>
          <w:bCs/>
        </w:rPr>
        <w:t xml:space="preserve">on this metamorphosis.</w:t>
      </w:r>
      <w:r>
        <w:br/>
      </w:r>
      <w:r>
        <w:t xml:space="preserve">    (a) bouncing back</w:t>
      </w:r>
      <w:r>
        <w:br/>
      </w:r>
      <w:r>
        <w:t xml:space="preserve">    (b) concentrating</w:t>
      </w:r>
      <w:r>
        <w:br/>
      </w:r>
      <w:r>
        <w:t xml:space="preserve">    (c) investigating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Lalla's son Noel was most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appalled</w:t>
      </w:r>
      <w:r>
        <w:rPr>
          <w:b/>
          <w:bCs/>
        </w:rPr>
        <w:t xml:space="preserve"> </w:t>
      </w:r>
      <w:r>
        <w:rPr>
          <w:b/>
          <w:bCs/>
        </w:rPr>
        <w:t xml:space="preserve">by her.</w:t>
      </w:r>
      <w:r>
        <w:br/>
      </w:r>
      <w:r>
        <w:t xml:space="preserve">    (a) with an unadjusted lens so the image isn't clear</w:t>
      </w:r>
      <w:r>
        <w:br/>
      </w:r>
      <w:r>
        <w:t xml:space="preserve">    (b) shocked by how terrible or horrible something is</w:t>
      </w:r>
      <w:r>
        <w:br/>
      </w:r>
      <w:r>
        <w:t xml:space="preserve">    (c) gave an opinion of what was wrong with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Why did she not tell me the story—this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demure</w:t>
      </w:r>
      <w:r>
        <w:rPr>
          <w:b/>
          <w:bCs/>
        </w:rPr>
        <w:t xml:space="preserve"> </w:t>
      </w:r>
      <w:r>
        <w:rPr>
          <w:b/>
          <w:bCs/>
        </w:rPr>
        <w:t xml:space="preserve">woman in a sari who was once "bath prefect" at Bishop's College Girl's School, who officiated over the cleansing of my lean five-year-old nakedness?</w:t>
      </w:r>
      <w:r>
        <w:br/>
      </w:r>
      <w:r>
        <w:t xml:space="preserve">    (a) modest, quiet, and shy; or pretending such in a playful way</w:t>
      </w:r>
      <w:r>
        <w:br/>
      </w:r>
      <w:r>
        <w:t xml:space="preserve">    (b) tendency to be direct in a disagreeable, insensitive manner</w:t>
      </w:r>
      <w:r>
        <w:br/>
      </w:r>
      <w:r>
        <w:t xml:space="preserve">    (c) the quality of believing oneself morally superior to others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 had this image that the Ondaatjes were absolute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pariahs</w:t>
      </w:r>
      <w:r>
        <w:rPr>
          <w:b/>
          <w:bCs/>
        </w:rPr>
        <w:t xml:space="preserve">.</w:t>
      </w:r>
      <w:r>
        <w:br/>
      </w:r>
      <w:r>
        <w:t xml:space="preserve">    (a) acts of betrayal</w:t>
      </w:r>
      <w:r>
        <w:br/>
      </w:r>
      <w:r>
        <w:t xml:space="preserve">    (b) relative amounts</w:t>
      </w:r>
      <w:r>
        <w:br/>
      </w:r>
      <w:r>
        <w:t xml:space="preserve">    (c) a social outcast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loved our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gullibility</w:t>
      </w:r>
      <w:r>
        <w:rPr>
          <w:b/>
          <w:bCs/>
        </w:rPr>
        <w:t xml:space="preserve">, our innocence, and his tricks on us would last for years.</w:t>
      </w:r>
      <w:r>
        <w:br/>
      </w:r>
      <w:r>
        <w:t xml:space="preserve">    (a) an optical device that produces an intense narrow beam of light</w:t>
      </w:r>
      <w:r>
        <w:br/>
      </w:r>
      <w:r>
        <w:t xml:space="preserve">    (b) the trait of being easily tricked because of being too trusting</w:t>
      </w:r>
      <w:r>
        <w:br/>
      </w:r>
      <w:r>
        <w:t xml:space="preserve">    (c) a period of time or a stage during the development of something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kept journals about every one of the four hundred varieties of cactus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succulents</w:t>
      </w:r>
      <w:r>
        <w:rPr>
          <w:b/>
          <w:bCs/>
        </w:rPr>
        <w:t xml:space="preserve">—some of which he had never seen, others of which he had smuggled into the country via a friend.</w:t>
      </w:r>
      <w:r>
        <w:br/>
      </w:r>
      <w:r>
        <w:t xml:space="preserve">    (a) acts of stopping a battle or fight</w:t>
      </w:r>
      <w:r>
        <w:br/>
      </w:r>
      <w:r>
        <w:t xml:space="preserve">    (b) plants adapted to dry conditions and having thick, leaves or stems that store water</w:t>
      </w:r>
      <w:r>
        <w:br/>
      </w:r>
      <w:r>
        <w:t xml:space="preserve">    (c) a central open spaces in buildings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2026-05-20T14:36:18Z</dcterms:created>
  <dcterms:modified xsi:type="dcterms:W3CDTF">2026-05-20T14:36:18Z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