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f531aaef55c8a1fea778bd821e8148405e52604"/>
    <w:p>
      <w:pPr>
        <w:pStyle w:val="Heading1"/>
      </w:pPr>
      <w:r>
        <w:rPr>
          <w:b/>
          <w:bCs/>
        </w:rPr>
        <w:t xml:space="preserve">Roll of Thunder, Hear My Cry</w:t>
      </w:r>
      <w:r>
        <w:br/>
      </w:r>
      <w:r>
        <w:rPr>
          <w:i/>
          <w:iCs/>
        </w:rPr>
        <w:t xml:space="preserve">Mildred D. Taylor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His</w:t>
      </w:r>
      <w:r>
        <w:rPr>
          <w:b/>
          <w:bCs/>
        </w:rPr>
        <w:t xml:space="preserve"> </w:t>
      </w:r>
      <w:r>
        <w:rPr>
          <w:b/>
          <w:bCs/>
          <w:u w:val="single"/>
        </w:rPr>
        <w:t xml:space="preserve">disposition</w:t>
      </w:r>
      <w:r>
        <w:rPr>
          <w:b/>
          <w:bCs/>
        </w:rPr>
        <w:t xml:space="preserve"> </w:t>
      </w:r>
      <w:r>
        <w:rPr>
          <w:b/>
          <w:bCs/>
        </w:rPr>
        <w:t xml:space="preserve">had been irritatingly sour lately.</w:t>
      </w:r>
      <w:r>
        <w:br/>
      </w:r>
      <w:r>
        <w:t xml:space="preserve">    (a) mood</w:t>
      </w:r>
      <w:r>
        <w:br/>
      </w:r>
      <w:r>
        <w:t xml:space="preserve">    (b) job</w:t>
      </w:r>
      <w:r>
        <w:br/>
      </w:r>
      <w:r>
        <w:t xml:space="preserve">    (c) boss</w:t>
      </w:r>
    </w:p>
    <w:p>
      <w:pPr>
        <w:pStyle w:val="Compact"/>
        <w:numPr>
          <w:ilvl w:val="0"/>
          <w:numId w:val="1001"/>
        </w:numPr>
      </w:pPr>
      <w:r>
        <w:rPr>
          <w:b/>
          <w:bCs/>
        </w:rPr>
        <w:t xml:space="preserve">I</w:t>
      </w:r>
      <w:r>
        <w:rPr>
          <w:b/>
          <w:bCs/>
        </w:rPr>
        <w:t xml:space="preserve"> </w:t>
      </w:r>
      <w:r>
        <w:rPr>
          <w:b/>
          <w:bCs/>
          <w:u w:val="single"/>
        </w:rPr>
        <w:t xml:space="preserve">resolved</w:t>
      </w:r>
      <w:r>
        <w:rPr>
          <w:b/>
          <w:bCs/>
        </w:rPr>
        <w:t xml:space="preserve"> </w:t>
      </w:r>
      <w:r>
        <w:rPr>
          <w:b/>
          <w:bCs/>
        </w:rPr>
        <w:t xml:space="preserve">to make the best of my rather dubious position.</w:t>
      </w:r>
      <w:r>
        <w:br/>
      </w:r>
      <w:r>
        <w:t xml:space="preserve">    (a) questioned how</w:t>
      </w:r>
      <w:r>
        <w:br/>
      </w:r>
      <w:r>
        <w:t xml:space="preserve">    (b) was forced</w:t>
      </w:r>
      <w:r>
        <w:br/>
      </w:r>
      <w:r>
        <w:t xml:space="preserve">    (c) decided</w:t>
      </w:r>
    </w:p>
    <w:p>
      <w:pPr>
        <w:pStyle w:val="Compact"/>
        <w:numPr>
          <w:ilvl w:val="0"/>
          <w:numId w:val="1001"/>
        </w:numPr>
      </w:pPr>
      <w:r>
        <w:rPr>
          <w:b/>
          <w:bCs/>
        </w:rPr>
        <w:t xml:space="preserve">Each time she did, we set our faces into looks of great seriousness,</w:t>
      </w:r>
      <w:r>
        <w:rPr>
          <w:b/>
          <w:bCs/>
        </w:rPr>
        <w:t xml:space="preserve"> </w:t>
      </w:r>
      <w:r>
        <w:rPr>
          <w:b/>
          <w:bCs/>
          <w:u w:val="single"/>
        </w:rPr>
        <w:t xml:space="preserve">resolved</w:t>
      </w:r>
      <w:r>
        <w:rPr>
          <w:b/>
          <w:bCs/>
        </w:rPr>
        <w:t xml:space="preserve"> </w:t>
      </w:r>
      <w:r>
        <w:rPr>
          <w:b/>
          <w:bCs/>
        </w:rPr>
        <w:t xml:space="preserve">that we would be adult about the matter and not gloat in our hour of victory.</w:t>
      </w:r>
      <w:r>
        <w:br/>
      </w:r>
      <w:r>
        <w:t xml:space="preserve">    (a) determined</w:t>
      </w:r>
      <w:r>
        <w:br/>
      </w:r>
      <w:r>
        <w:t xml:space="preserve">    (b) knowing</w:t>
      </w:r>
      <w:r>
        <w:br/>
      </w:r>
      <w:r>
        <w:t xml:space="preserve">    (c) pretending</w:t>
      </w:r>
    </w:p>
    <w:p>
      <w:pPr>
        <w:pStyle w:val="Compact"/>
        <w:numPr>
          <w:ilvl w:val="0"/>
          <w:numId w:val="1001"/>
        </w:numPr>
      </w:pPr>
      <w:r>
        <w:rPr>
          <w:b/>
          <w:bCs/>
        </w:rPr>
        <w:t xml:space="preserve">The room became</w:t>
      </w:r>
      <w:r>
        <w:rPr>
          <w:b/>
          <w:bCs/>
        </w:rPr>
        <w:t xml:space="preserve"> </w:t>
      </w:r>
      <w:r>
        <w:rPr>
          <w:b/>
          <w:bCs/>
          <w:u w:val="single"/>
        </w:rPr>
        <w:t xml:space="preserve">gravely</w:t>
      </w:r>
      <w:r>
        <w:rPr>
          <w:b/>
          <w:bCs/>
        </w:rPr>
        <w:t xml:space="preserve"> </w:t>
      </w:r>
      <w:r>
        <w:rPr>
          <w:b/>
          <w:bCs/>
        </w:rPr>
        <w:t xml:space="preserve">silent. Everyone knew that Little Man was in big trouble for no one, but no one, ever called Little Man "Clayton Chester" unless she or he meant serious business.</w:t>
      </w:r>
      <w:r>
        <w:br/>
      </w:r>
      <w:r>
        <w:t xml:space="preserve">    (a) seriously</w:t>
      </w:r>
      <w:r>
        <w:br/>
      </w:r>
      <w:r>
        <w:t xml:space="preserve">    (b) suddenly</w:t>
      </w:r>
      <w:r>
        <w:br/>
      </w:r>
      <w:r>
        <w:t xml:space="preserve">    (c) gradually</w:t>
      </w:r>
    </w:p>
    <w:p>
      <w:pPr>
        <w:pStyle w:val="Compact"/>
        <w:numPr>
          <w:ilvl w:val="0"/>
          <w:numId w:val="1001"/>
        </w:numPr>
      </w:pPr>
      <w:r>
        <w:rPr>
          <w:b/>
          <w:bCs/>
        </w:rPr>
        <w:t xml:space="preserve">He just stood staring down at the open book, shivering with</w:t>
      </w:r>
      <w:r>
        <w:rPr>
          <w:b/>
          <w:bCs/>
        </w:rPr>
        <w:t xml:space="preserve"> </w:t>
      </w:r>
      <w:r>
        <w:rPr>
          <w:b/>
          <w:bCs/>
          <w:u w:val="single"/>
        </w:rPr>
        <w:t xml:space="preserve">indignant</w:t>
      </w:r>
      <w:r>
        <w:rPr>
          <w:b/>
          <w:bCs/>
        </w:rPr>
        <w:t xml:space="preserve"> </w:t>
      </w:r>
      <w:r>
        <w:rPr>
          <w:b/>
          <w:bCs/>
        </w:rPr>
        <w:t xml:space="preserve">anger.</w:t>
      </w:r>
      <w:r>
        <w:br/>
      </w:r>
      <w:r>
        <w:t xml:space="preserve">    (a) anger at something again</w:t>
      </w:r>
      <w:r>
        <w:br/>
      </w:r>
      <w:r>
        <w:t xml:space="preserve">    (b) anger at something unjust</w:t>
      </w:r>
      <w:r>
        <w:br/>
      </w:r>
      <w:r>
        <w:t xml:space="preserve">    (c) anger at something surprising</w:t>
      </w:r>
    </w:p>
    <w:p>
      <w:pPr>
        <w:pStyle w:val="Compact"/>
        <w:numPr>
          <w:ilvl w:val="0"/>
          <w:numId w:val="1001"/>
        </w:numPr>
      </w:pPr>
      <w:r>
        <w:rPr>
          <w:b/>
          <w:bCs/>
        </w:rPr>
        <w:t xml:space="preserve">"You understand that if they don't have those books to study from, I'll have to fail them in both reading and</w:t>
      </w:r>
      <w:r>
        <w:rPr>
          <w:b/>
          <w:bCs/>
        </w:rPr>
        <w:t xml:space="preserve"> </w:t>
      </w:r>
      <w:r>
        <w:rPr>
          <w:b/>
          <w:bCs/>
          <w:u w:val="single"/>
        </w:rPr>
        <w:t xml:space="preserve">composition</w:t>
      </w:r>
      <w:r>
        <w:rPr>
          <w:b/>
          <w:bCs/>
        </w:rPr>
        <w:t xml:space="preserve">, since I plan..."</w:t>
      </w:r>
      <w:r>
        <w:br/>
      </w:r>
      <w:r>
        <w:t xml:space="preserve">    (a) writing</w:t>
      </w:r>
      <w:r>
        <w:br/>
      </w:r>
      <w:r>
        <w:t xml:space="preserve">    (b) history</w:t>
      </w:r>
      <w:r>
        <w:br/>
      </w:r>
      <w:r>
        <w:t xml:space="preserve">    (c) math</w:t>
      </w:r>
    </w:p>
    <w:p>
      <w:pPr>
        <w:pStyle w:val="Compact"/>
        <w:numPr>
          <w:ilvl w:val="0"/>
          <w:numId w:val="1001"/>
        </w:numPr>
      </w:pPr>
      <w:r>
        <w:rPr>
          <w:b/>
          <w:bCs/>
        </w:rPr>
        <w:t xml:space="preserve">As the men rounded a curve in the road, they became more</w:t>
      </w:r>
      <w:r>
        <w:rPr>
          <w:b/>
          <w:bCs/>
        </w:rPr>
        <w:t xml:space="preserve"> </w:t>
      </w:r>
      <w:r>
        <w:rPr>
          <w:b/>
          <w:bCs/>
          <w:u w:val="single"/>
        </w:rPr>
        <w:t xml:space="preserve">distinct</w:t>
      </w:r>
      <w:r>
        <w:rPr>
          <w:b/>
          <w:bCs/>
        </w:rPr>
        <w:t xml:space="preserve">.</w:t>
      </w:r>
      <w:r>
        <w:br/>
      </w:r>
      <w:r>
        <w:t xml:space="preserve">    (a) quickly moving</w:t>
      </w:r>
      <w:r>
        <w:br/>
      </w:r>
      <w:r>
        <w:t xml:space="preserve">    (b) clearly seen</w:t>
      </w:r>
      <w:r>
        <w:br/>
      </w:r>
      <w:r>
        <w:t xml:space="preserve">    (c) frightening</w:t>
      </w:r>
    </w:p>
    <w:p>
      <w:pPr>
        <w:pStyle w:val="Compact"/>
        <w:numPr>
          <w:ilvl w:val="0"/>
          <w:numId w:val="1001"/>
        </w:numPr>
      </w:pPr>
      <w:r>
        <w:rPr>
          <w:b/>
          <w:bCs/>
        </w:rPr>
        <w:t xml:space="preserve">...we also had to worry about the Jefferson Davis school bus zooming from behind and splashing us with the murky waters of the road. ... But sometimes ... we did not look back as often nor listen as carefully as we should; we</w:t>
      </w:r>
      <w:r>
        <w:rPr>
          <w:b/>
          <w:bCs/>
        </w:rPr>
        <w:t xml:space="preserve"> </w:t>
      </w:r>
      <w:r>
        <w:rPr>
          <w:b/>
          <w:bCs/>
          <w:u w:val="single"/>
        </w:rPr>
        <w:t xml:space="preserve">consequently</w:t>
      </w:r>
      <w:r>
        <w:rPr>
          <w:b/>
          <w:bCs/>
        </w:rPr>
        <w:t xml:space="preserve"> </w:t>
      </w:r>
      <w:r>
        <w:rPr>
          <w:b/>
          <w:bCs/>
        </w:rPr>
        <w:t xml:space="preserve">found ourselves comical objects to cruel eyes that gave no thought to our misery.</w:t>
      </w:r>
      <w:r>
        <w:br/>
      </w:r>
      <w:r>
        <w:t xml:space="preserve">    (a) in a humorous manner</w:t>
      </w:r>
      <w:r>
        <w:br/>
      </w:r>
      <w:r>
        <w:t xml:space="preserve">    (b) unfortunately</w:t>
      </w:r>
      <w:r>
        <w:br/>
      </w:r>
      <w:r>
        <w:t xml:space="preserve">    (c) as a result</w:t>
      </w:r>
    </w:p>
    <w:p>
      <w:pPr>
        <w:pStyle w:val="Compact"/>
        <w:numPr>
          <w:ilvl w:val="0"/>
          <w:numId w:val="1001"/>
        </w:numPr>
      </w:pPr>
      <w:r>
        <w:rPr>
          <w:b/>
          <w:bCs/>
        </w:rPr>
        <w:t xml:space="preserve">"They gonna haul that bus outa there tonight?" Big Ma</w:t>
      </w:r>
      <w:r>
        <w:rPr>
          <w:b/>
          <w:bCs/>
        </w:rPr>
        <w:t xml:space="preserve"> </w:t>
      </w:r>
      <w:r>
        <w:rPr>
          <w:b/>
          <w:bCs/>
          <w:u w:val="single"/>
        </w:rPr>
        <w:t xml:space="preserve">inquired</w:t>
      </w:r>
      <w:r>
        <w:rPr>
          <w:b/>
          <w:bCs/>
        </w:rPr>
        <w:t xml:space="preserve">.</w:t>
      </w:r>
      <w:r>
        <w:br/>
      </w:r>
      <w:r>
        <w:t xml:space="preserve">    (a) asked</w:t>
      </w:r>
      <w:r>
        <w:br/>
      </w:r>
      <w:r>
        <w:t xml:space="preserve">    (b) whispered</w:t>
      </w:r>
      <w:r>
        <w:br/>
      </w:r>
      <w:r>
        <w:t xml:space="preserve">    (c) demanded</w:t>
      </w:r>
    </w:p>
    <w:p>
      <w:pPr>
        <w:pStyle w:val="Compact"/>
        <w:numPr>
          <w:ilvl w:val="0"/>
          <w:numId w:val="1001"/>
        </w:numPr>
      </w:pPr>
      <w:r>
        <w:rPr>
          <w:b/>
          <w:bCs/>
        </w:rPr>
        <w:t xml:space="preserve">Boxes lined the walls and the center floor had been cleared for dancing—several older couples from Great Faith were already</w:t>
      </w:r>
      <w:r>
        <w:rPr>
          <w:b/>
          <w:bCs/>
        </w:rPr>
        <w:t xml:space="preserve"> </w:t>
      </w:r>
      <w:r>
        <w:rPr>
          <w:b/>
          <w:bCs/>
          <w:u w:val="single"/>
        </w:rPr>
        <w:t xml:space="preserve">engaged</w:t>
      </w:r>
      <w:r>
        <w:rPr>
          <w:b/>
          <w:bCs/>
        </w:rPr>
        <w:t xml:space="preserve"> </w:t>
      </w:r>
      <w:r>
        <w:rPr>
          <w:b/>
          <w:bCs/>
        </w:rPr>
        <w:t xml:space="preserve">in movements I had never seen before.</w:t>
      </w:r>
      <w:r>
        <w:br/>
      </w:r>
      <w:r>
        <w:t xml:space="preserve">    (a) singing</w:t>
      </w:r>
      <w:r>
        <w:br/>
      </w:r>
      <w:r>
        <w:t xml:space="preserve">    (b) involved</w:t>
      </w:r>
      <w:r>
        <w:br/>
      </w:r>
      <w:r>
        <w:t xml:space="preserve">    (c) promised to marry</w:t>
      </w:r>
    </w:p>
    <w:p>
      <w:pPr>
        <w:pStyle w:val="Compact"/>
        <w:numPr>
          <w:ilvl w:val="0"/>
          <w:numId w:val="1001"/>
        </w:numPr>
      </w:pPr>
      <w:r>
        <w:rPr>
          <w:b/>
          <w:bCs/>
        </w:rPr>
        <w:t xml:space="preserve">Big Ma didn't answer immediately; she was occupied in a test of wills with Jack. When hers had</w:t>
      </w:r>
      <w:r>
        <w:rPr>
          <w:b/>
          <w:bCs/>
        </w:rPr>
        <w:t xml:space="preserve"> </w:t>
      </w:r>
      <w:r>
        <w:rPr>
          <w:b/>
          <w:bCs/>
          <w:u w:val="single"/>
        </w:rPr>
        <w:t xml:space="preserve">prevailed</w:t>
      </w:r>
      <w:r>
        <w:rPr>
          <w:b/>
          <w:bCs/>
        </w:rPr>
        <w:t xml:space="preserve"> </w:t>
      </w:r>
      <w:r>
        <w:rPr>
          <w:b/>
          <w:bCs/>
        </w:rPr>
        <w:t xml:space="preserve">and Jack had settled into a moderate trot, she replied moodily...</w:t>
      </w:r>
      <w:r>
        <w:br/>
      </w:r>
      <w:r>
        <w:t xml:space="preserve">    (a) been understood</w:t>
      </w:r>
      <w:r>
        <w:br/>
      </w:r>
      <w:r>
        <w:t xml:space="preserve">    (b) proved superior or won</w:t>
      </w:r>
      <w:r>
        <w:br/>
      </w:r>
      <w:r>
        <w:t xml:space="preserve">    (c) was defeated</w:t>
      </w:r>
    </w:p>
    <w:p>
      <w:pPr>
        <w:pStyle w:val="Compact"/>
        <w:numPr>
          <w:ilvl w:val="0"/>
          <w:numId w:val="1001"/>
        </w:numPr>
      </w:pPr>
      <w:r>
        <w:rPr>
          <w:b/>
          <w:bCs/>
        </w:rPr>
        <w:t xml:space="preserve">I</w:t>
      </w:r>
      <w:r>
        <w:rPr>
          <w:b/>
          <w:bCs/>
        </w:rPr>
        <w:t xml:space="preserve"> </w:t>
      </w:r>
      <w:r>
        <w:rPr>
          <w:b/>
          <w:bCs/>
          <w:u w:val="single"/>
        </w:rPr>
        <w:t xml:space="preserve">assumed</w:t>
      </w:r>
      <w:r>
        <w:rPr>
          <w:b/>
          <w:bCs/>
        </w:rPr>
        <w:t xml:space="preserve"> </w:t>
      </w:r>
      <w:r>
        <w:rPr>
          <w:b/>
          <w:bCs/>
        </w:rPr>
        <w:t xml:space="preserve">that he had not heard me.</w:t>
      </w:r>
      <w:r>
        <w:br/>
      </w:r>
      <w:r>
        <w:t xml:space="preserve">    (a) knew</w:t>
      </w:r>
      <w:r>
        <w:br/>
      </w:r>
      <w:r>
        <w:t xml:space="preserve">    (b) believed</w:t>
      </w:r>
      <w:r>
        <w:br/>
      </w:r>
      <w:r>
        <w:t xml:space="preserve">    (c) learned</w:t>
      </w:r>
    </w:p>
    <w:p>
      <w:pPr>
        <w:pStyle w:val="Compact"/>
        <w:numPr>
          <w:ilvl w:val="0"/>
          <w:numId w:val="1001"/>
        </w:numPr>
      </w:pPr>
      <w:r>
        <w:rPr>
          <w:b/>
          <w:bCs/>
        </w:rPr>
        <w:t xml:space="preserve">But before the boys could</w:t>
      </w:r>
      <w:r>
        <w:rPr>
          <w:b/>
          <w:bCs/>
        </w:rPr>
        <w:t xml:space="preserve"> </w:t>
      </w:r>
      <w:r>
        <w:rPr>
          <w:b/>
          <w:bCs/>
          <w:u w:val="single"/>
        </w:rPr>
        <w:t xml:space="preserve">sufficiently</w:t>
      </w:r>
      <w:r>
        <w:rPr>
          <w:b/>
          <w:bCs/>
        </w:rPr>
        <w:t xml:space="preserve"> </w:t>
      </w:r>
      <w:r>
        <w:rPr>
          <w:b/>
          <w:bCs/>
        </w:rPr>
        <w:t xml:space="preserve">admire the car, Mama and Big Ma shooed us toward the church for the service.</w:t>
      </w:r>
      <w:r>
        <w:br/>
      </w:r>
      <w:r>
        <w:t xml:space="preserve">    (a) adequately</w:t>
      </w:r>
      <w:r>
        <w:br/>
      </w:r>
      <w:r>
        <w:t xml:space="preserve">    (b) sarcastically</w:t>
      </w:r>
      <w:r>
        <w:br/>
      </w:r>
      <w:r>
        <w:t xml:space="preserve">    (c) quickly</w:t>
      </w:r>
    </w:p>
    <w:p>
      <w:pPr>
        <w:pStyle w:val="Compact"/>
        <w:numPr>
          <w:ilvl w:val="0"/>
          <w:numId w:val="1001"/>
        </w:numPr>
      </w:pPr>
      <w:r>
        <w:rPr>
          <w:b/>
          <w:bCs/>
        </w:rPr>
        <w:t xml:space="preserve">Big Ma looked around at Papa and Uncle Hammer, but neither of them</w:t>
      </w:r>
      <w:r>
        <w:rPr>
          <w:b/>
          <w:bCs/>
        </w:rPr>
        <w:t xml:space="preserve"> </w:t>
      </w:r>
      <w:r>
        <w:rPr>
          <w:b/>
          <w:bCs/>
          <w:u w:val="single"/>
        </w:rPr>
        <w:t xml:space="preserve">acknowledged</w:t>
      </w:r>
      <w:r>
        <w:rPr>
          <w:b/>
          <w:bCs/>
        </w:rPr>
        <w:t xml:space="preserve"> </w:t>
      </w:r>
      <w:r>
        <w:rPr>
          <w:b/>
          <w:bCs/>
        </w:rPr>
        <w:t xml:space="preserve">her glance; their eyes were pinned on Mr. Jamison.</w:t>
      </w:r>
      <w:r>
        <w:br/>
      </w:r>
      <w:r>
        <w:t xml:space="preserve">    (a) expressed recognition of</w:t>
      </w:r>
      <w:r>
        <w:br/>
      </w:r>
      <w:r>
        <w:t xml:space="preserve">    (b) were upset about</w:t>
      </w:r>
      <w:r>
        <w:br/>
      </w:r>
      <w:r>
        <w:t xml:space="preserve">    (c) could see</w:t>
      </w:r>
    </w:p>
    <w:p>
      <w:pPr>
        <w:pStyle w:val="Compact"/>
        <w:numPr>
          <w:ilvl w:val="0"/>
          <w:numId w:val="1001"/>
        </w:numPr>
      </w:pPr>
      <w:r>
        <w:rPr>
          <w:b/>
          <w:bCs/>
        </w:rPr>
        <w:t xml:space="preserve">"...the only thing any of you got to back that credit with is this land . . . and I'd hate to see you put it up."</w:t>
      </w:r>
      <w:r>
        <w:br/>
      </w:r>
      <w:r>
        <w:rPr>
          <w:b/>
          <w:bCs/>
        </w:rPr>
        <w:t xml:space="preserve">"Why's that?" asked Uncle Hammer,</w:t>
      </w:r>
      <w:r>
        <w:rPr>
          <w:b/>
          <w:bCs/>
        </w:rPr>
        <w:t xml:space="preserve"> </w:t>
      </w:r>
      <w:r>
        <w:rPr>
          <w:b/>
          <w:bCs/>
          <w:u w:val="single"/>
        </w:rPr>
        <w:t xml:space="preserve">wary</w:t>
      </w:r>
      <w:r>
        <w:rPr>
          <w:b/>
          <w:bCs/>
        </w:rPr>
        <w:t xml:space="preserve"> </w:t>
      </w:r>
      <w:r>
        <w:rPr>
          <w:b/>
          <w:bCs/>
        </w:rPr>
        <w:t xml:space="preserve">of his interest.</w:t>
      </w:r>
      <w:r>
        <w:br/>
      </w:r>
      <w:r>
        <w:t xml:space="preserve">    (a) confused</w:t>
      </w:r>
      <w:r>
        <w:br/>
      </w:r>
      <w:r>
        <w:t xml:space="preserve">    (b) cautious</w:t>
      </w:r>
      <w:r>
        <w:br/>
      </w:r>
      <w:r>
        <w:t xml:space="preserve">    (c) curious</w:t>
      </w:r>
    </w:p>
    <w:p>
      <w:pPr>
        <w:pStyle w:val="Compact"/>
        <w:numPr>
          <w:ilvl w:val="0"/>
          <w:numId w:val="1001"/>
        </w:numPr>
      </w:pPr>
      <w:r>
        <w:rPr>
          <w:b/>
          <w:bCs/>
        </w:rPr>
        <w:t xml:space="preserve">"Because," answered Mr. Jamison</w:t>
      </w:r>
      <w:r>
        <w:rPr>
          <w:b/>
          <w:bCs/>
        </w:rPr>
        <w:t xml:space="preserve"> </w:t>
      </w:r>
      <w:r>
        <w:rPr>
          <w:b/>
          <w:bCs/>
          <w:u w:val="single"/>
        </w:rPr>
        <w:t xml:space="preserve">candidly</w:t>
      </w:r>
      <w:r>
        <w:rPr>
          <w:b/>
          <w:bCs/>
        </w:rPr>
        <w:t xml:space="preserve">, "there aren't enough of those same white people who would admit how they feel, or even if they did, would hang a white man for killing a black one."</w:t>
      </w:r>
      <w:r>
        <w:br/>
      </w:r>
      <w:r>
        <w:t xml:space="preserve">    (a) with carefully chosen words</w:t>
      </w:r>
      <w:r>
        <w:br/>
      </w:r>
      <w:r>
        <w:t xml:space="preserve">    (b) in an unsafe or unsure manner</w:t>
      </w:r>
      <w:r>
        <w:br/>
      </w:r>
      <w:r>
        <w:t xml:space="preserve">    (c) honestly and directly</w:t>
      </w:r>
    </w:p>
    <w:p>
      <w:pPr>
        <w:pStyle w:val="Compact"/>
        <w:numPr>
          <w:ilvl w:val="0"/>
          <w:numId w:val="1001"/>
        </w:numPr>
      </w:pPr>
      <w:r>
        <w:rPr>
          <w:b/>
          <w:bCs/>
        </w:rPr>
        <w:t xml:space="preserve">T.J., for the first time</w:t>
      </w:r>
      <w:r>
        <w:rPr>
          <w:b/>
          <w:bCs/>
        </w:rPr>
        <w:t xml:space="preserve"> </w:t>
      </w:r>
      <w:r>
        <w:rPr>
          <w:b/>
          <w:bCs/>
          <w:u w:val="single"/>
        </w:rPr>
        <w:t xml:space="preserve">comprehending</w:t>
      </w:r>
      <w:r>
        <w:rPr>
          <w:b/>
          <w:bCs/>
        </w:rPr>
        <w:t xml:space="preserve"> </w:t>
      </w:r>
      <w:r>
        <w:rPr>
          <w:b/>
          <w:bCs/>
        </w:rPr>
        <w:t xml:space="preserve">that we were no longer his friends, stopped.</w:t>
      </w:r>
      <w:r>
        <w:br/>
      </w:r>
      <w:r>
        <w:t xml:space="preserve">    (a) understanding</w:t>
      </w:r>
      <w:r>
        <w:br/>
      </w:r>
      <w:r>
        <w:t xml:space="preserve">    (b) saying</w:t>
      </w:r>
      <w:r>
        <w:br/>
      </w:r>
      <w:r>
        <w:t xml:space="preserve">    (c) deciding</w:t>
      </w:r>
    </w:p>
    <w:p>
      <w:pPr>
        <w:pStyle w:val="Compact"/>
        <w:numPr>
          <w:ilvl w:val="0"/>
          <w:numId w:val="1001"/>
        </w:numPr>
      </w:pPr>
      <w:r>
        <w:rPr>
          <w:b/>
          <w:bCs/>
        </w:rPr>
        <w:t xml:space="preserve">"What did Mr. Jamison want?" she asked, her voice barely</w:t>
      </w:r>
      <w:r>
        <w:rPr>
          <w:b/>
          <w:bCs/>
        </w:rPr>
        <w:t xml:space="preserve"> </w:t>
      </w:r>
      <w:r>
        <w:rPr>
          <w:b/>
          <w:bCs/>
          <w:u w:val="single"/>
        </w:rPr>
        <w:t xml:space="preserve">audible</w:t>
      </w:r>
      <w:r>
        <w:rPr>
          <w:b/>
          <w:bCs/>
        </w:rPr>
        <w:t xml:space="preserve">.</w:t>
      </w:r>
      <w:r>
        <w:br/>
      </w:r>
      <w:r>
        <w:t xml:space="preserve">    (a) able to be heard</w:t>
      </w:r>
      <w:r>
        <w:br/>
      </w:r>
      <w:r>
        <w:t xml:space="preserve">    (b) below a shout</w:t>
      </w:r>
      <w:r>
        <w:br/>
      </w:r>
      <w:r>
        <w:t xml:space="preserve">    (c) with feminine tone</w:t>
      </w:r>
    </w:p>
    <w:p>
      <w:pPr>
        <w:pStyle w:val="Compact"/>
        <w:numPr>
          <w:ilvl w:val="0"/>
          <w:numId w:val="1001"/>
        </w:numPr>
      </w:pPr>
      <w:r>
        <w:rPr>
          <w:b/>
          <w:bCs/>
        </w:rPr>
        <w:t xml:space="preserve">Your mama's got no job come fall and there's the</w:t>
      </w:r>
      <w:r>
        <w:rPr>
          <w:b/>
          <w:bCs/>
        </w:rPr>
        <w:t xml:space="preserve"> </w:t>
      </w:r>
      <w:r>
        <w:rPr>
          <w:b/>
          <w:bCs/>
          <w:u w:val="single"/>
        </w:rPr>
        <w:t xml:space="preserve">mortgage</w:t>
      </w:r>
      <w:r>
        <w:rPr>
          <w:b/>
          <w:bCs/>
        </w:rPr>
        <w:t xml:space="preserve"> </w:t>
      </w:r>
      <w:r>
        <w:rPr>
          <w:b/>
          <w:bCs/>
        </w:rPr>
        <w:t xml:space="preserve">and next year's taxes to think of.</w:t>
      </w:r>
      <w:r>
        <w:br/>
      </w:r>
      <w:r>
        <w:t xml:space="preserve">    (a) pawnshop loan</w:t>
      </w:r>
      <w:r>
        <w:br/>
      </w:r>
      <w:r>
        <w:t xml:space="preserve">    (b) credit card loan</w:t>
      </w:r>
      <w:r>
        <w:br/>
      </w:r>
      <w:r>
        <w:t xml:space="preserve">    (c) property loan</w:t>
      </w:r>
    </w:p>
    <w:p>
      <w:pPr>
        <w:pStyle w:val="Compact"/>
        <w:numPr>
          <w:ilvl w:val="0"/>
          <w:numId w:val="1001"/>
        </w:numPr>
      </w:pPr>
      <w:r>
        <w:rPr>
          <w:b/>
          <w:bCs/>
        </w:rPr>
        <w:t xml:space="preserve">He stopped</w:t>
      </w:r>
      <w:r>
        <w:rPr>
          <w:b/>
          <w:bCs/>
        </w:rPr>
        <w:t xml:space="preserve"> </w:t>
      </w:r>
      <w:r>
        <w:rPr>
          <w:b/>
          <w:bCs/>
          <w:u w:val="single"/>
        </w:rPr>
        <w:t xml:space="preserve">abruptly</w:t>
      </w:r>
      <w:r>
        <w:rPr>
          <w:b/>
          <w:bCs/>
        </w:rPr>
        <w:t xml:space="preserve">, his eyes bulging in a terrified stare as Mr. Morrison climbed down from the wagon.</w:t>
      </w:r>
      <w:r>
        <w:br/>
      </w:r>
      <w:r>
        <w:t xml:space="preserve">    (a) carefully</w:t>
      </w:r>
      <w:r>
        <w:br/>
      </w:r>
      <w:r>
        <w:t xml:space="preserve">    (b) gradually</w:t>
      </w:r>
      <w:r>
        <w:br/>
      </w:r>
      <w:r>
        <w:t xml:space="preserve">    (c) suddenly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2026-05-20T14:43:03Z</dcterms:created>
  <dcterms:modified xsi:type="dcterms:W3CDTF">2026-05-20T14:43:03Z</dcterms:modified>
</cp:coreProperties>
</file>

<file path=docProps/custom.xml><?xml version="1.0" encoding="utf-8"?>
<Properties xmlns="http://schemas.openxmlformats.org/officeDocument/2006/custom-properties" xmlns:vt="http://schemas.openxmlformats.org/officeDocument/2006/docPropsVTypes"/>
</file>