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4413877ce15316848bf7b70d70d36a70acf46e"/>
    <w:p>
      <w:pPr>
        <w:pStyle w:val="Heading1"/>
      </w:pPr>
      <w:r>
        <w:rPr>
          <w:b/>
          <w:bCs/>
        </w:rPr>
        <w:t xml:space="preserve">Robinson Crusoe</w:t>
      </w:r>
      <w:r>
        <w:br/>
      </w:r>
      <w:r>
        <w:rPr>
          <w:i/>
          <w:iCs/>
        </w:rPr>
        <w:t xml:space="preserve">Daniel Defoe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However, we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attained</w:t>
      </w:r>
      <w:r>
        <w:rPr>
          <w:b/>
          <w:bCs/>
        </w:rPr>
        <w:t xml:space="preserve"> </w:t>
      </w:r>
      <w:r>
        <w:rPr>
          <w:b/>
          <w:bCs/>
        </w:rPr>
        <w:t xml:space="preserve">there at length, and made the greater haste, because our stomachs were exceedingly sharp and hungry.</w:t>
      </w:r>
      <w:r>
        <w:br/>
      </w:r>
      <w:r>
        <w:t xml:space="preserve">    (a) gained or reached something with effort</w:t>
      </w:r>
      <w:r>
        <w:br/>
      </w:r>
      <w:r>
        <w:t xml:space="preserve">    (b) examined in detail to better understand</w:t>
      </w:r>
      <w:r>
        <w:br/>
      </w:r>
      <w:r>
        <w:t xml:space="preserve">    (c) tension from opposing ideas or feelings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then persuaded Muley (for so was the Moor called)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procure</w:t>
      </w:r>
      <w:r>
        <w:rPr>
          <w:b/>
          <w:bCs/>
        </w:rPr>
        <w:t xml:space="preserve"> </w:t>
      </w:r>
      <w:r>
        <w:rPr>
          <w:b/>
          <w:bCs/>
        </w:rPr>
        <w:t xml:space="preserve">some powder and shot, pretending to kill sea curlues, which he innocently and readily agreed to.</w:t>
      </w:r>
      <w:r>
        <w:br/>
      </w:r>
      <w:r>
        <w:t xml:space="preserve">    (a) force into submission</w:t>
      </w:r>
      <w:r>
        <w:br/>
      </w:r>
      <w:r>
        <w:t xml:space="preserve">    (b) express strong regret</w:t>
      </w:r>
      <w:r>
        <w:br/>
      </w:r>
      <w:r>
        <w:t xml:space="preserve">    (c) get by special effort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now I found how much I wanted assistance,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repented</w:t>
      </w:r>
      <w:r>
        <w:rPr>
          <w:b/>
          <w:bCs/>
        </w:rPr>
        <w:t xml:space="preserve"> </w:t>
      </w:r>
      <w:r>
        <w:rPr>
          <w:b/>
          <w:bCs/>
        </w:rPr>
        <w:t xml:space="preserve">the loss of my dear boy Xury.</w:t>
      </w:r>
      <w:r>
        <w:br/>
      </w:r>
      <w:r>
        <w:t xml:space="preserve">    (a) expressed regret for having done something wrong</w:t>
      </w:r>
      <w:r>
        <w:br/>
      </w:r>
      <w:r>
        <w:t xml:space="preserve">    (b) moved out of an interacting position; or stopped</w:t>
      </w:r>
      <w:r>
        <w:br/>
      </w:r>
      <w:r>
        <w:t xml:space="preserve">    (c) gave an opinion of what was wrong with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day in particular a shower of rain falling, thunder and lighting ensued, which put me in terror lest my powder should take fire, and not only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hinder</w:t>
      </w:r>
      <w:r>
        <w:rPr>
          <w:b/>
          <w:bCs/>
        </w:rPr>
        <w:t xml:space="preserve"> </w:t>
      </w:r>
      <w:r>
        <w:rPr>
          <w:b/>
          <w:bCs/>
        </w:rPr>
        <w:t xml:space="preserve">my necessary subsistence, by killing me food, but even blow up me and my habitation.</w:t>
      </w:r>
      <w:r>
        <w:br/>
      </w:r>
      <w:r>
        <w:t xml:space="preserve">    (a) to cause something to move forward</w:t>
      </w:r>
      <w:r>
        <w:br/>
      </w:r>
      <w:r>
        <w:t xml:space="preserve">    (b) make different; or show difference</w:t>
      </w:r>
      <w:r>
        <w:br/>
      </w:r>
      <w:r>
        <w:t xml:space="preserve">    (c) slowed down or caused problems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GOOD But yet I am preserved, while my companions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perished</w:t>
      </w:r>
      <w:r>
        <w:rPr>
          <w:b/>
          <w:bCs/>
        </w:rPr>
        <w:t xml:space="preserve"> </w:t>
      </w:r>
      <w:r>
        <w:rPr>
          <w:b/>
          <w:bCs/>
        </w:rPr>
        <w:t xml:space="preserve">in the raging ocean.</w:t>
      </w:r>
      <w:r>
        <w:br/>
      </w:r>
      <w:r>
        <w:t xml:space="preserve">    (a) examined in detail to better understand</w:t>
      </w:r>
      <w:r>
        <w:br/>
      </w:r>
      <w:r>
        <w:t xml:space="preserve">    (b) died, was destroyed, or ceased to exist</w:t>
      </w:r>
      <w:r>
        <w:br/>
      </w:r>
      <w:r>
        <w:t xml:space="preserve">    (c) moved into position to work; or started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 sooner did I think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habitation</w:t>
      </w:r>
      <w:r>
        <w:rPr>
          <w:b/>
          <w:bCs/>
        </w:rPr>
        <w:t xml:space="preserve"> </w:t>
      </w:r>
      <w:r>
        <w:rPr>
          <w:b/>
          <w:bCs/>
        </w:rPr>
        <w:t xml:space="preserve">finished, but suddenly a great deal of the top broke in, so that it was a mercy I was not buried in the ruins.</w:t>
      </w:r>
      <w:r>
        <w:br/>
      </w:r>
      <w:r>
        <w:t xml:space="preserve">    (a) lack of interest; or the process of stopping interaction or interest</w:t>
      </w:r>
      <w:r>
        <w:br/>
      </w:r>
      <w:r>
        <w:t xml:space="preserve">    (b) the type of environment in which an organism or group normally lives</w:t>
      </w:r>
      <w:r>
        <w:br/>
      </w:r>
      <w:r>
        <w:t xml:space="preserve">    (c) relating to logical examination of something to better understand 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express the agitations of my mind at this sight.</w:t>
      </w:r>
      <w:r>
        <w:br/>
      </w:r>
      <w:r>
        <w:t xml:space="preserve">    (a) a state similar to sleep where one is unaware of anything</w:t>
      </w:r>
      <w:r>
        <w:br/>
      </w:r>
      <w:r>
        <w:t xml:space="preserve">    (b) the state of not being aware or concerned about something</w:t>
      </w:r>
      <w:r>
        <w:br/>
      </w:r>
      <w:r>
        <w:t xml:space="preserve">    (c) in short supply  OR  barely or hardly (by a small margin)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asked myself, what regard have I had to God for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abundant</w:t>
      </w:r>
      <w:r>
        <w:rPr>
          <w:b/>
          <w:bCs/>
        </w:rPr>
        <w:t xml:space="preserve"> </w:t>
      </w:r>
      <w:r>
        <w:rPr>
          <w:b/>
          <w:bCs/>
        </w:rPr>
        <w:t xml:space="preserve">mercies?</w:t>
      </w:r>
      <w:r>
        <w:br/>
      </w:r>
      <w:r>
        <w:t xml:space="preserve">    (a) able to be disagreed with</w:t>
      </w:r>
      <w:r>
        <w:br/>
      </w:r>
      <w:r>
        <w:t xml:space="preserve">    (b) not tending to find fault</w:t>
      </w:r>
      <w:r>
        <w:br/>
      </w:r>
      <w:r>
        <w:t xml:space="preserve">    (c) present in great quantity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mercifully can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omnipotent</w:t>
      </w:r>
      <w:r>
        <w:rPr>
          <w:b/>
          <w:bCs/>
        </w:rPr>
        <w:t xml:space="preserve"> </w:t>
      </w:r>
      <w:r>
        <w:rPr>
          <w:b/>
          <w:bCs/>
        </w:rPr>
        <w:t xml:space="preserve">Power comfort his creatures, even in the midst of their greatest calamities?</w:t>
      </w:r>
      <w:r>
        <w:br/>
      </w:r>
      <w:r>
        <w:t xml:space="preserve">    (a) not pleasing</w:t>
      </w:r>
      <w:r>
        <w:br/>
      </w:r>
      <w:r>
        <w:t xml:space="preserve">    (b) sticking out</w:t>
      </w:r>
      <w:r>
        <w:br/>
      </w:r>
      <w:r>
        <w:t xml:space="preserve">    (c) all powerful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</w:t>
      </w:r>
      <w:r>
        <w:rPr>
          <w:b/>
          <w:bCs/>
          <w:u w:val="single"/>
        </w:rPr>
        <w:t xml:space="preserve">Illustration</w:t>
      </w:r>
      <w:r>
        <w:rPr>
          <w:b/>
          <w:bCs/>
        </w:rPr>
        <w:t xml:space="preserve">: Robinson Crusoe struck with confusion and horror, at seeing the print of a man's foot upon the sand.]</w:t>
      </w:r>
      <w:r>
        <w:br/>
      </w:r>
      <w:r>
        <w:t xml:space="preserve">    (a) a subtle characteristic</w:t>
      </w:r>
      <w:r>
        <w:br/>
      </w:r>
      <w:r>
        <w:t xml:space="preserve">    (b) interaction or interest</w:t>
      </w:r>
      <w:r>
        <w:br/>
      </w:r>
      <w:r>
        <w:t xml:space="preserve">    (c) drawing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there is no occasion to enter upon an argument to prove the being of the Almighty, or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illustrate</w:t>
      </w:r>
      <w:r>
        <w:rPr>
          <w:b/>
          <w:bCs/>
        </w:rPr>
        <w:t xml:space="preserve"> </w:t>
      </w:r>
      <w:r>
        <w:rPr>
          <w:b/>
          <w:bCs/>
        </w:rPr>
        <w:t xml:space="preserve">his power by words, who has so many undeniable testimonies in the breasts of every rational being to prove his existence: and we have sufficient proofs enough to convince us of the great superintendency of Divine Providence in the minutest affairs of this world; the manifest existence of the invisible world; the reality of spirits, and intelligence between us and them.</w:t>
      </w:r>
      <w:r>
        <w:br/>
      </w:r>
      <w:r>
        <w:t xml:space="preserve">    (a) work or operate</w:t>
      </w:r>
      <w:r>
        <w:br/>
      </w:r>
      <w:r>
        <w:t xml:space="preserve">    (b) help make clear</w:t>
      </w:r>
      <w:r>
        <w:br/>
      </w:r>
      <w:r>
        <w:t xml:space="preserve">    (c) think carefully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a word, taking a short cut down the hill,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interposed</w:t>
      </w:r>
      <w:r>
        <w:rPr>
          <w:b/>
          <w:bCs/>
        </w:rPr>
        <w:t xml:space="preserve"> </w:t>
      </w:r>
      <w:r>
        <w:rPr>
          <w:b/>
          <w:bCs/>
        </w:rPr>
        <w:t xml:space="preserve">between the pursuers and pursued, hallooing aloud to the latter, who, venturing to look back, was, no doubt, as much terrified at me as I at them.</w:t>
      </w:r>
      <w:r>
        <w:br/>
      </w:r>
      <w:r>
        <w:t xml:space="preserve">    (a) (verb) drew pictures to accompany  OR  (adjective) accompanied by pictures</w:t>
      </w:r>
      <w:r>
        <w:br/>
      </w:r>
      <w:r>
        <w:t xml:space="preserve">    (b) to insert between other elements; or to interrupt or stop action by others</w:t>
      </w:r>
      <w:r>
        <w:br/>
      </w:r>
      <w:r>
        <w:t xml:space="preserve">    (c) not justified or explained as an understandable reaction to another 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Without passion, sullenness, or design, perfectly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obliging</w:t>
      </w:r>
      <w:r>
        <w:rPr>
          <w:b/>
          <w:bCs/>
        </w:rPr>
        <w:t xml:space="preserve"> </w:t>
      </w:r>
      <w:r>
        <w:rPr>
          <w:b/>
          <w:bCs/>
        </w:rPr>
        <w:t xml:space="preserve">and engaging, his affections were as much tied to me, as those of a child to its parents; &amp; I might venture to say, he would have sacrificed his life for the saving mine, upon any occasion whatsoever.</w:t>
      </w:r>
      <w:r>
        <w:br/>
      </w:r>
      <w:r>
        <w:t xml:space="preserve">    (a) helpful or willing to be helpful</w:t>
      </w:r>
      <w:r>
        <w:br/>
      </w:r>
      <w:r>
        <w:t xml:space="preserve">    (b) selecting (on a computer screen)</w:t>
      </w:r>
      <w:r>
        <w:br/>
      </w:r>
      <w:r>
        <w:t xml:space="preserve">    (c) taking (power or responsibility)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...but after three vollies, we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obliged</w:t>
      </w:r>
      <w:r>
        <w:rPr>
          <w:b/>
          <w:bCs/>
        </w:rPr>
        <w:t xml:space="preserve"> </w:t>
      </w:r>
      <w:r>
        <w:rPr>
          <w:b/>
          <w:bCs/>
        </w:rPr>
        <w:t xml:space="preserve">to retreat also:</w:t>
      </w:r>
      <w:r>
        <w:br/>
      </w:r>
      <w:r>
        <w:t xml:space="preserve">    (a) required</w:t>
      </w:r>
      <w:r>
        <w:br/>
      </w:r>
      <w:r>
        <w:t xml:space="preserve">    (b) limited or with boundaries</w:t>
      </w:r>
      <w:r>
        <w:br/>
      </w:r>
      <w:r>
        <w:t xml:space="preserve">    (c) gradually added or removed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may be certain, I was strangely surprised at this question of my man's: and, though an old man, I was but a young doctor, and consequently very ill qualified for a causuist, or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resolver</w:t>
      </w:r>
      <w:r>
        <w:rPr>
          <w:b/>
          <w:bCs/>
        </w:rPr>
        <w:t xml:space="preserve"> </w:t>
      </w:r>
      <w:r>
        <w:rPr>
          <w:b/>
          <w:bCs/>
        </w:rPr>
        <w:t xml:space="preserve">of intricate doubts in religion, and...</w:t>
      </w:r>
      <w:r>
        <w:br/>
      </w:r>
      <w:r>
        <w:t xml:space="preserve">    (a) solver (someone who provides a solution or who settles something)</w:t>
      </w:r>
      <w:r>
        <w:br/>
      </w:r>
      <w:r>
        <w:t xml:space="preserve">    (b) somone who makes or manufactures things</w:t>
      </w:r>
      <w:r>
        <w:br/>
      </w:r>
      <w:r>
        <w:t xml:space="preserve">    (c) someone who blocks (prevents) an 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since it is so, we must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</w:t>
      </w:r>
      <w:r>
        <w:rPr>
          <w:b/>
          <w:bCs/>
        </w:rPr>
        <w:t xml:space="preserve"> </w:t>
      </w:r>
      <w:r>
        <w:rPr>
          <w:b/>
          <w:bCs/>
        </w:rPr>
        <w:t xml:space="preserve">to fight for our lives.</w:t>
      </w:r>
      <w:r>
        <w:br/>
      </w:r>
      <w:r>
        <w:t xml:space="preserve">    (a) decide</w:t>
      </w:r>
      <w:r>
        <w:br/>
      </w:r>
      <w:r>
        <w:t xml:space="preserve">    (b) influence or effect</w:t>
      </w:r>
      <w:r>
        <w:br/>
      </w:r>
      <w:r>
        <w:t xml:space="preserve">    (c) gain advantage from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Hereupon I advanced with, my whole army: and, it being dark, I ordered the man we had surprised in the boat, to call them by their names, and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parley</w:t>
      </w:r>
      <w:r>
        <w:rPr>
          <w:b/>
          <w:bCs/>
        </w:rPr>
        <w:t xml:space="preserve"> </w:t>
      </w:r>
      <w:r>
        <w:rPr>
          <w:b/>
          <w:bCs/>
        </w:rPr>
        <w:t xml:space="preserve">with them.</w:t>
      </w:r>
      <w:r>
        <w:br/>
      </w:r>
      <w:r>
        <w:t xml:space="preserve">    (a) think carefully and make a judgment about something again</w:t>
      </w:r>
      <w:r>
        <w:br/>
      </w:r>
      <w:r>
        <w:t xml:space="preserve">    (b) a negotiation or discussion -- especially between enemies</w:t>
      </w:r>
      <w:r>
        <w:br/>
      </w:r>
      <w:r>
        <w:t xml:space="preserve">    (c) to promise, guarantee, or indicate certainty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came from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Archangel</w:t>
      </w:r>
      <w:r>
        <w:rPr>
          <w:b/>
          <w:bCs/>
        </w:rPr>
        <w:t xml:space="preserve"> </w:t>
      </w:r>
      <w:r>
        <w:rPr>
          <w:b/>
          <w:bCs/>
        </w:rPr>
        <w:t xml:space="preserve">the 20th of August in the same year, and arrived at Hamburg the 30th of September.</w:t>
      </w:r>
      <w:r>
        <w:br/>
      </w:r>
      <w:r>
        <w:t xml:space="preserve">    (a) easily set on fire</w:t>
      </w:r>
      <w:r>
        <w:br/>
      </w:r>
      <w:r>
        <w:t xml:space="preserve">    (b) untied or released</w:t>
      </w:r>
      <w:r>
        <w:br/>
      </w:r>
      <w:r>
        <w:t xml:space="preserve">    (c) angel of high rank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I was at Portugal, there was held at that time the court of justice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Inquisition</w:t>
      </w:r>
      <w:r>
        <w:rPr>
          <w:b/>
          <w:bCs/>
        </w:rPr>
        <w:t xml:space="preserve">.</w:t>
      </w:r>
      <w:r>
        <w:br/>
      </w:r>
      <w:r>
        <w:t xml:space="preserve">    (a) military court in a country ruled by the military</w:t>
      </w:r>
      <w:r>
        <w:br/>
      </w:r>
      <w:r>
        <w:t xml:space="preserve">    (b) harsh and unfair historical religious investigations</w:t>
      </w:r>
      <w:r>
        <w:br/>
      </w:r>
      <w:r>
        <w:t xml:space="preserve">    (c) secret political organization of spies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that by the favour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Providence</w:t>
      </w:r>
      <w:r>
        <w:rPr>
          <w:b/>
          <w:bCs/>
        </w:rPr>
        <w:t xml:space="preserve">, and vigour of his youth, being now but thirty years old, he came, at last, to conquer all the inconveniencies of his solitude, and to be very easy.</w:t>
      </w:r>
      <w:r>
        <w:br/>
      </w:r>
      <w:r>
        <w:t xml:space="preserve">    (a) a particular way of seeing or thinking about things</w:t>
      </w:r>
      <w:r>
        <w:br/>
      </w:r>
      <w:r>
        <w:t xml:space="preserve">    (b) collection of star systems held together by gravity</w:t>
      </w:r>
      <w:r>
        <w:br/>
      </w:r>
      <w:r>
        <w:t xml:space="preserve">    (c) God's intervention or plan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2026-05-20T02:29:44Z</dcterms:created>
  <dcterms:modified xsi:type="dcterms:W3CDTF">2026-05-20T02:29:44Z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