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fb04289d2b8d75f7d1c5a544ef7383814dbbc3"/>
    <w:p>
      <w:pPr>
        <w:pStyle w:val="Heading1"/>
      </w:pPr>
      <w:r>
        <w:rPr>
          <w:b/>
          <w:bCs/>
        </w:rPr>
        <w:t xml:space="preserve">Rip Van Winkle</w:t>
      </w:r>
      <w:r>
        <w:br/>
      </w:r>
      <w:r>
        <w:rPr>
          <w:i/>
          <w:iCs/>
        </w:rPr>
        <w:t xml:space="preserve">Washington Irving</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 have observed that he was a simple, good-natured man; he was,</w:t>
      </w:r>
      <w:r>
        <w:rPr>
          <w:b/>
          <w:bCs/>
        </w:rPr>
        <w:t xml:space="preserve"> </w:t>
      </w:r>
      <w:r>
        <w:rPr>
          <w:b/>
          <w:bCs/>
          <w:u w:val="single"/>
        </w:rPr>
        <w:t xml:space="preserve">moreover</w:t>
      </w:r>
      <w:r>
        <w:rPr>
          <w:b/>
          <w:bCs/>
        </w:rPr>
        <w:t xml:space="preserve">, a kind neighbor and an obedient, henpecked husband.</w:t>
      </w:r>
      <w:r>
        <w:br/>
      </w:r>
      <w:r>
        <w:t xml:space="preserve">    (a) even though -- used to connect contrasting ideas</w:t>
      </w:r>
      <w:r>
        <w:br/>
      </w:r>
      <w:r>
        <w:t xml:space="preserve">    (b) in addition to what has just been said</w:t>
      </w:r>
      <w:r>
        <w:br/>
      </w:r>
      <w:r>
        <w:t xml:space="preserve">    (c) despite that (used to connect contrasting ideas)</w:t>
      </w:r>
    </w:p>
    <w:p>
      <w:pPr>
        <w:pStyle w:val="Compact"/>
        <w:numPr>
          <w:ilvl w:val="0"/>
          <w:numId w:val="1001"/>
        </w:numPr>
      </w:pPr>
      <w:r>
        <w:rPr>
          <w:b/>
          <w:bCs/>
        </w:rPr>
        <w:t xml:space="preserve">Certain it is that he was a great favorite among all the goodwives of the village, who took his part in all family</w:t>
      </w:r>
      <w:r>
        <w:rPr>
          <w:b/>
          <w:bCs/>
        </w:rPr>
        <w:t xml:space="preserve"> </w:t>
      </w:r>
      <w:r>
        <w:rPr>
          <w:b/>
          <w:bCs/>
          <w:u w:val="single"/>
        </w:rPr>
        <w:t xml:space="preserve">squabbles</w:t>
      </w:r>
      <w:r>
        <w:rPr>
          <w:b/>
          <w:bCs/>
        </w:rPr>
        <w:t xml:space="preserve">; and never failed, whenever they talked those matters over in their evening gossipings, to lay all the blame on Dame Van Winkle.</w:t>
      </w:r>
      <w:r>
        <w:br/>
      </w:r>
      <w:r>
        <w:t xml:space="preserve">    (a) avoids or tries to avoid either a responsibility or telling the whole truth</w:t>
      </w:r>
      <w:r>
        <w:br/>
      </w:r>
      <w:r>
        <w:t xml:space="preserve">    (b) argues -- typically over unimportant things; or instances of such arguments</w:t>
      </w:r>
      <w:r>
        <w:br/>
      </w:r>
      <w:r>
        <w:t xml:space="preserve">    (c) differs notably in brightness or tone; or differences in brightness or tone</w:t>
      </w:r>
    </w:p>
    <w:p>
      <w:pPr>
        <w:pStyle w:val="Compact"/>
        <w:numPr>
          <w:ilvl w:val="0"/>
          <w:numId w:val="1001"/>
        </w:numPr>
      </w:pPr>
      <w:r>
        <w:rPr>
          <w:b/>
          <w:bCs/>
        </w:rPr>
        <w:t xml:space="preserve">He was generally seen trooping like a colt at his mother's heels, equipped in a pair of his father's cast-off</w:t>
      </w:r>
      <w:r>
        <w:rPr>
          <w:b/>
          <w:bCs/>
        </w:rPr>
        <w:t xml:space="preserve"> </w:t>
      </w:r>
      <w:r>
        <w:rPr>
          <w:b/>
          <w:bCs/>
          <w:u w:val="single"/>
        </w:rPr>
        <w:t xml:space="preserve">breeches</w:t>
      </w:r>
      <w:r>
        <w:rPr>
          <w:b/>
          <w:bCs/>
        </w:rPr>
        <w:t xml:space="preserve">, which he had much ado to hold up with one hand, as a fine lady does her train in bad weather.</w:t>
      </w:r>
      <w:r>
        <w:br/>
      </w:r>
      <w:r>
        <w:t xml:space="preserve">    (a) names</w:t>
      </w:r>
      <w:r>
        <w:br/>
      </w:r>
      <w:r>
        <w:t xml:space="preserve">    (b) views</w:t>
      </w:r>
      <w:r>
        <w:br/>
      </w:r>
      <w:r>
        <w:t xml:space="preserve">    (c) pants</w:t>
      </w:r>
    </w:p>
    <w:p>
      <w:pPr>
        <w:pStyle w:val="Compact"/>
        <w:numPr>
          <w:ilvl w:val="0"/>
          <w:numId w:val="1001"/>
        </w:numPr>
      </w:pPr>
      <w:r>
        <w:rPr>
          <w:b/>
          <w:bCs/>
        </w:rPr>
        <w:t xml:space="preserve">Morning, noon, and night, her tongue was</w:t>
      </w:r>
      <w:r>
        <w:rPr>
          <w:b/>
          <w:bCs/>
        </w:rPr>
        <w:t xml:space="preserve"> </w:t>
      </w:r>
      <w:r>
        <w:rPr>
          <w:b/>
          <w:bCs/>
          <w:u w:val="single"/>
        </w:rPr>
        <w:t xml:space="preserve">incessantly</w:t>
      </w:r>
      <w:r>
        <w:rPr>
          <w:b/>
          <w:bCs/>
        </w:rPr>
        <w:t xml:space="preserve"> </w:t>
      </w:r>
      <w:r>
        <w:rPr>
          <w:b/>
          <w:bCs/>
        </w:rPr>
        <w:t xml:space="preserve">going, and everything he said or did was sure to produce a torrent of household eloquence.</w:t>
      </w:r>
      <w:r>
        <w:br/>
      </w:r>
      <w:r>
        <w:t xml:space="preserve">    (a) continuously</w:t>
      </w:r>
      <w:r>
        <w:br/>
      </w:r>
      <w:r>
        <w:t xml:space="preserve">    (b) thoughtfully</w:t>
      </w:r>
      <w:r>
        <w:br/>
      </w:r>
      <w:r>
        <w:t xml:space="preserve">    (c) with anxiety</w:t>
      </w:r>
    </w:p>
    <w:p>
      <w:pPr>
        <w:pStyle w:val="Compact"/>
        <w:numPr>
          <w:ilvl w:val="0"/>
          <w:numId w:val="1001"/>
        </w:numPr>
      </w:pPr>
      <w:r>
        <w:rPr>
          <w:b/>
          <w:bCs/>
        </w:rPr>
        <w:t xml:space="preserve">Morning, noon, and night, her tongue was incessantly going, and everything he said or did was sure to produce a</w:t>
      </w:r>
      <w:r>
        <w:rPr>
          <w:b/>
          <w:bCs/>
        </w:rPr>
        <w:t xml:space="preserve"> </w:t>
      </w:r>
      <w:r>
        <w:rPr>
          <w:b/>
          <w:bCs/>
          <w:u w:val="single"/>
        </w:rPr>
        <w:t xml:space="preserve">torrent</w:t>
      </w:r>
      <w:r>
        <w:rPr>
          <w:b/>
          <w:bCs/>
        </w:rPr>
        <w:t xml:space="preserve"> </w:t>
      </w:r>
      <w:r>
        <w:rPr>
          <w:b/>
          <w:bCs/>
        </w:rPr>
        <w:t xml:space="preserve">of household eloquence.</w:t>
      </w:r>
      <w:r>
        <w:br/>
      </w:r>
      <w:r>
        <w:t xml:space="preserve">    (a) tile designed to affect noise -- typically to decrease noise</w:t>
      </w:r>
      <w:r>
        <w:br/>
      </w:r>
      <w:r>
        <w:t xml:space="preserve">    (b) an overwhelming amount -- especially of quickly moving water</w:t>
      </w:r>
      <w:r>
        <w:br/>
      </w:r>
      <w:r>
        <w:t xml:space="preserve">    (c) the state of not being in danger of suffering from something</w:t>
      </w:r>
    </w:p>
    <w:p>
      <w:pPr>
        <w:pStyle w:val="Compact"/>
        <w:numPr>
          <w:ilvl w:val="0"/>
          <w:numId w:val="1001"/>
        </w:numPr>
      </w:pPr>
      <w:r>
        <w:rPr>
          <w:b/>
          <w:bCs/>
        </w:rPr>
        <w:t xml:space="preserve">This, however, always</w:t>
      </w:r>
      <w:r>
        <w:rPr>
          <w:b/>
          <w:bCs/>
        </w:rPr>
        <w:t xml:space="preserve"> </w:t>
      </w:r>
      <w:r>
        <w:rPr>
          <w:b/>
          <w:bCs/>
          <w:u w:val="single"/>
        </w:rPr>
        <w:t xml:space="preserve">provoked</w:t>
      </w:r>
      <w:r>
        <w:rPr>
          <w:b/>
          <w:bCs/>
        </w:rPr>
        <w:t xml:space="preserve"> </w:t>
      </w:r>
      <w:r>
        <w:rPr>
          <w:b/>
          <w:bCs/>
        </w:rPr>
        <w:t xml:space="preserve">a fresh volley from his wife; so that he was fain to draw off his forces, and take to the outside of the house—the only side which, in truth, belongs to a henpecked husband.</w:t>
      </w:r>
      <w:r>
        <w:br/>
      </w:r>
      <w:r>
        <w:t xml:space="preserve">    (a) excessively excited</w:t>
      </w:r>
      <w:r>
        <w:br/>
      </w:r>
      <w:r>
        <w:t xml:space="preserve">    (b) caused (a reaction)</w:t>
      </w:r>
      <w:r>
        <w:br/>
      </w:r>
      <w:r>
        <w:t xml:space="preserve">    (c) nervous or confused</w:t>
      </w:r>
    </w:p>
    <w:p>
      <w:pPr>
        <w:pStyle w:val="Compact"/>
        <w:numPr>
          <w:ilvl w:val="0"/>
          <w:numId w:val="1001"/>
        </w:numPr>
      </w:pPr>
      <w:r>
        <w:rPr>
          <w:b/>
          <w:bCs/>
        </w:rPr>
        <w:t xml:space="preserve">The opinions of this [v]junto were completely controlled by Nicholas Vedder, a patriarch of the village, and landlord of the inn, at the door of which he took his seat from morning till night, just moving</w:t>
      </w:r>
      <w:r>
        <w:rPr>
          <w:b/>
          <w:bCs/>
        </w:rPr>
        <w:t xml:space="preserve"> </w:t>
      </w:r>
      <w:r>
        <w:rPr>
          <w:b/>
          <w:bCs/>
          <w:u w:val="single"/>
        </w:rPr>
        <w:t xml:space="preserve">sufficiently</w:t>
      </w:r>
      <w:r>
        <w:rPr>
          <w:b/>
          <w:bCs/>
        </w:rPr>
        <w:t xml:space="preserve"> </w:t>
      </w:r>
      <w:r>
        <w:rPr>
          <w:b/>
          <w:bCs/>
        </w:rPr>
        <w:t xml:space="preserve">to avoid the sun, and keep in the shade of a large tree; so that the neighbors could tell the hour by his movements as accurately as by a sun-dial.</w:t>
      </w:r>
      <w:r>
        <w:br/>
      </w:r>
      <w:r>
        <w:t xml:space="preserve">    (a) adequately (in a manner that provides enough -- often without being more than is needed)</w:t>
      </w:r>
      <w:r>
        <w:br/>
      </w:r>
      <w:r>
        <w:t xml:space="preserve">    (b) done in a rude or unfriendly manner because of using too few words or moving too quickly</w:t>
      </w:r>
      <w:r>
        <w:br/>
      </w:r>
      <w:r>
        <w:t xml:space="preserve">    (c) in a manner that relates to questions that cannot be answered with the scientific method</w:t>
      </w:r>
    </w:p>
    <w:p>
      <w:pPr>
        <w:pStyle w:val="Compact"/>
        <w:numPr>
          <w:ilvl w:val="0"/>
          <w:numId w:val="1001"/>
        </w:numPr>
      </w:pPr>
      <w:r>
        <w:rPr>
          <w:b/>
          <w:bCs/>
        </w:rPr>
        <w:t xml:space="preserve">When anything that was read or related displeased him, he was observed to smoke his pipe</w:t>
      </w:r>
      <w:r>
        <w:rPr>
          <w:b/>
          <w:bCs/>
        </w:rPr>
        <w:t xml:space="preserve"> </w:t>
      </w:r>
      <w:r>
        <w:rPr>
          <w:b/>
          <w:bCs/>
          <w:u w:val="single"/>
        </w:rPr>
        <w:t xml:space="preserve">vehemently</w:t>
      </w:r>
      <w:r>
        <w:rPr>
          <w:b/>
          <w:bCs/>
        </w:rPr>
        <w:t xml:space="preserve">, and to send forth short, frequent, and angry puffs; but, when pleased, he would inhale the smoke slowly and tranquilly, and emit it in light and placid clouds, and sometimes, taking the pipe from his mouth, and letting the fragrant vapor curl about his nose, would nod his head in approbation.</w:t>
      </w:r>
      <w:r>
        <w:br/>
      </w:r>
      <w:r>
        <w:t xml:space="preserve">    (a) the manner in which things have generally been done in the past</w:t>
      </w:r>
      <w:r>
        <w:br/>
      </w:r>
      <w:r>
        <w:t xml:space="preserve">    (b) marked by extreme intensity -- especially emotion such as anger</w:t>
      </w:r>
      <w:r>
        <w:br/>
      </w:r>
      <w:r>
        <w:t xml:space="preserve">    (c) in a manner that shows a lack of integrity and money motivation</w:t>
      </w:r>
    </w:p>
    <w:p>
      <w:pPr>
        <w:pStyle w:val="Compact"/>
        <w:numPr>
          <w:ilvl w:val="0"/>
          <w:numId w:val="1001"/>
        </w:numPr>
      </w:pPr>
      <w:r>
        <w:rPr>
          <w:b/>
          <w:bCs/>
        </w:rPr>
        <w:t xml:space="preserve">Wolf would wag his tail, look wistfully in his master's face; and if dogs can feel pity, I verily believe he [v]</w:t>
      </w:r>
      <w:r>
        <w:rPr>
          <w:b/>
          <w:bCs/>
          <w:u w:val="single"/>
        </w:rPr>
        <w:t xml:space="preserve">reciprocated</w:t>
      </w:r>
      <w:r>
        <w:rPr>
          <w:b/>
          <w:bCs/>
        </w:rPr>
        <w:t xml:space="preserve"> </w:t>
      </w:r>
      <w:r>
        <w:rPr>
          <w:b/>
          <w:bCs/>
        </w:rPr>
        <w:t xml:space="preserve">the sentiment with all his heart.</w:t>
      </w:r>
      <w:r>
        <w:br/>
      </w:r>
      <w:r>
        <w:t xml:space="preserve">    (a) greatly annoyed</w:t>
      </w:r>
      <w:r>
        <w:br/>
      </w:r>
      <w:r>
        <w:t xml:space="preserve">    (b) given in return</w:t>
      </w:r>
      <w:r>
        <w:br/>
      </w:r>
      <w:r>
        <w:t xml:space="preserve">    (c) said indirectly</w:t>
      </w:r>
    </w:p>
    <w:p>
      <w:pPr>
        <w:pStyle w:val="Compact"/>
        <w:numPr>
          <w:ilvl w:val="0"/>
          <w:numId w:val="1001"/>
        </w:numPr>
      </w:pPr>
      <w:r>
        <w:rPr>
          <w:b/>
          <w:bCs/>
        </w:rPr>
        <w:t xml:space="preserve">Panting and fatigued, he threw himself, late in the afternoon, on a green knoll, covered with mountain herbage, that crowned the brow of a</w:t>
      </w:r>
      <w:r>
        <w:rPr>
          <w:b/>
          <w:bCs/>
        </w:rPr>
        <w:t xml:space="preserve"> </w:t>
      </w:r>
      <w:r>
        <w:rPr>
          <w:b/>
          <w:bCs/>
          <w:u w:val="single"/>
        </w:rPr>
        <w:t xml:space="preserve">precipice</w:t>
      </w:r>
      <w:r>
        <w:rPr>
          <w:b/>
          <w:bCs/>
        </w:rPr>
        <w:t xml:space="preserve">.</w:t>
      </w:r>
      <w:r>
        <w:br/>
      </w:r>
      <w:r>
        <w:t xml:space="preserve">    (a) a very steep cliff</w:t>
      </w:r>
      <w:r>
        <w:br/>
      </w:r>
      <w:r>
        <w:br/>
      </w:r>
      <w:r>
        <w:t xml:space="preserve">or:</w:t>
      </w:r>
      <w:r>
        <w:br/>
      </w:r>
      <w:r>
        <w:br/>
      </w:r>
      <w:r>
        <w:t xml:space="preserve">any dangerous situation</w:t>
      </w:r>
      <w:r>
        <w:br/>
      </w:r>
      <w:r>
        <w:t xml:space="preserve">    (b) the process of controlling (how something turns out)</w:t>
      </w:r>
      <w:r>
        <w:br/>
      </w:r>
      <w:r>
        <w:t xml:space="preserve">    (c) the taking on or adoption of power or responsibility</w:t>
      </w:r>
    </w:p>
    <w:p>
      <w:pPr>
        <w:pStyle w:val="Compact"/>
        <w:numPr>
          <w:ilvl w:val="0"/>
          <w:numId w:val="1001"/>
        </w:numPr>
      </w:pPr>
      <w:r>
        <w:rPr>
          <w:b/>
          <w:bCs/>
        </w:rPr>
        <w:t xml:space="preserve">During the whole time Rip and his companion had labored on in silence; for though the former marveled greatly, what could be the object of carrying a keg of liquor up this wild mountain, yet there was something strange and</w:t>
      </w:r>
      <w:r>
        <w:rPr>
          <w:b/>
          <w:bCs/>
        </w:rPr>
        <w:t xml:space="preserve"> </w:t>
      </w:r>
      <w:r>
        <w:rPr>
          <w:b/>
          <w:bCs/>
          <w:u w:val="single"/>
        </w:rPr>
        <w:t xml:space="preserve">incomprehensible</w:t>
      </w:r>
      <w:r>
        <w:rPr>
          <w:b/>
          <w:bCs/>
        </w:rPr>
        <w:t xml:space="preserve"> </w:t>
      </w:r>
      <w:r>
        <w:rPr>
          <w:b/>
          <w:bCs/>
        </w:rPr>
        <w:t xml:space="preserve">about the unknown that inspired awe and checked familiarity.</w:t>
      </w:r>
      <w:r>
        <w:br/>
      </w:r>
      <w:r>
        <w:t xml:space="preserve">    (a) quickly spoken</w:t>
      </w:r>
      <w:r>
        <w:br/>
      </w:r>
      <w:r>
        <w:t xml:space="preserve">    (b) very detailed</w:t>
      </w:r>
      <w:r>
        <w:br/>
      </w:r>
      <w:r>
        <w:t xml:space="preserve">    (c) not understandable</w:t>
      </w:r>
    </w:p>
    <w:p>
      <w:pPr>
        <w:pStyle w:val="Compact"/>
        <w:numPr>
          <w:ilvl w:val="0"/>
          <w:numId w:val="1001"/>
        </w:numPr>
      </w:pPr>
      <w:r>
        <w:rPr>
          <w:b/>
          <w:bCs/>
        </w:rPr>
        <w:t xml:space="preserve">With some difficulty he got down into the glen; he found the gully up which he and his companion had ascended the</w:t>
      </w:r>
      <w:r>
        <w:rPr>
          <w:b/>
          <w:bCs/>
        </w:rPr>
        <w:t xml:space="preserve"> </w:t>
      </w:r>
      <w:r>
        <w:rPr>
          <w:b/>
          <w:bCs/>
          <w:u w:val="single"/>
        </w:rPr>
        <w:t xml:space="preserve">preceding</w:t>
      </w:r>
      <w:r>
        <w:rPr>
          <w:b/>
          <w:bCs/>
        </w:rPr>
        <w:t xml:space="preserve"> </w:t>
      </w:r>
      <w:r>
        <w:rPr>
          <w:b/>
          <w:bCs/>
        </w:rPr>
        <w:t xml:space="preserve">evening; but to his astonishment a mountain stream was now foaming down it, leaping from rock to rock, and filling the glen with babbling murmurs.</w:t>
      </w:r>
      <w:r>
        <w:br/>
      </w:r>
      <w:r>
        <w:t xml:space="preserve">    (a) beginning to fight again</w:t>
      </w:r>
      <w:r>
        <w:br/>
      </w:r>
      <w:r>
        <w:t xml:space="preserve">    (b) influencing or effecting</w:t>
      </w:r>
      <w:r>
        <w:br/>
      </w:r>
      <w:r>
        <w:t xml:space="preserve">    (c) prior (in time or space)</w:t>
      </w:r>
    </w:p>
    <w:p>
      <w:pPr>
        <w:pStyle w:val="Compact"/>
        <w:numPr>
          <w:ilvl w:val="0"/>
          <w:numId w:val="1001"/>
        </w:numPr>
      </w:pPr>
      <w:r>
        <w:rPr>
          <w:b/>
          <w:bCs/>
        </w:rPr>
        <w:t xml:space="preserve">At length he reached to where the</w:t>
      </w:r>
      <w:r>
        <w:rPr>
          <w:b/>
          <w:bCs/>
        </w:rPr>
        <w:t xml:space="preserve"> </w:t>
      </w:r>
      <w:r>
        <w:rPr>
          <w:b/>
          <w:bCs/>
          <w:u w:val="single"/>
        </w:rPr>
        <w:t xml:space="preserve">ravine</w:t>
      </w:r>
      <w:r>
        <w:rPr>
          <w:b/>
          <w:bCs/>
        </w:rPr>
        <w:t xml:space="preserve"> </w:t>
      </w:r>
      <w:r>
        <w:rPr>
          <w:b/>
          <w:bCs/>
        </w:rPr>
        <w:t xml:space="preserve">had opened through the cliffs to the amphitheater; but no traces of such opening remained.</w:t>
      </w:r>
      <w:r>
        <w:br/>
      </w:r>
      <w:r>
        <w:t xml:space="preserve">    (a) another battle with the same foe</w:t>
      </w:r>
      <w:r>
        <w:br/>
      </w:r>
      <w:r>
        <w:t xml:space="preserve">    (b) describing someone as antisocial</w:t>
      </w:r>
      <w:r>
        <w:br/>
      </w:r>
      <w:r>
        <w:t xml:space="preserve">    (c) deep, narrow, steep-sided valley</w:t>
      </w:r>
    </w:p>
    <w:p>
      <w:pPr>
        <w:pStyle w:val="Compact"/>
        <w:numPr>
          <w:ilvl w:val="0"/>
          <w:numId w:val="1001"/>
        </w:numPr>
      </w:pPr>
      <w:r>
        <w:rPr>
          <w:b/>
          <w:bCs/>
        </w:rPr>
        <w:t xml:space="preserve">Their dress, too, was of a different fashion from that to which he was</w:t>
      </w:r>
      <w:r>
        <w:rPr>
          <w:b/>
          <w:bCs/>
        </w:rPr>
        <w:t xml:space="preserve"> </w:t>
      </w:r>
      <w:r>
        <w:rPr>
          <w:b/>
          <w:bCs/>
          <w:u w:val="single"/>
        </w:rPr>
        <w:t xml:space="preserve">accustomed</w:t>
      </w:r>
      <w:r>
        <w:rPr>
          <w:b/>
          <w:bCs/>
        </w:rPr>
        <w:t xml:space="preserve">.</w:t>
      </w:r>
      <w:r>
        <w:br/>
      </w:r>
      <w:r>
        <w:t xml:space="preserve">    (a) supported by providing money or other economic aid</w:t>
      </w:r>
      <w:r>
        <w:br/>
      </w:r>
      <w:r>
        <w:t xml:space="preserve">    (b) prepared food in a way that keeps it from spoiling</w:t>
      </w:r>
      <w:r>
        <w:br/>
      </w:r>
      <w:r>
        <w:t xml:space="preserve">    (c) used to (adapted to something, so it seems normal)</w:t>
      </w:r>
    </w:p>
    <w:p>
      <w:pPr>
        <w:pStyle w:val="Compact"/>
        <w:numPr>
          <w:ilvl w:val="0"/>
          <w:numId w:val="1001"/>
        </w:numPr>
      </w:pPr>
      <w:r>
        <w:rPr>
          <w:b/>
          <w:bCs/>
        </w:rPr>
        <w:t xml:space="preserve">Rip was sorely</w:t>
      </w:r>
      <w:r>
        <w:rPr>
          <w:b/>
          <w:bCs/>
        </w:rPr>
        <w:t xml:space="preserve"> </w:t>
      </w:r>
      <w:r>
        <w:rPr>
          <w:b/>
          <w:bCs/>
          <w:u w:val="single"/>
        </w:rPr>
        <w:t xml:space="preserve">perplexed</w:t>
      </w:r>
      <w:r>
        <w:rPr>
          <w:b/>
          <w:bCs/>
        </w:rPr>
        <w:t xml:space="preserve">.</w:t>
      </w:r>
      <w:r>
        <w:br/>
      </w:r>
      <w:r>
        <w:t xml:space="preserve">    (a) confused or puzzled</w:t>
      </w:r>
      <w:r>
        <w:br/>
      </w:r>
      <w:r>
        <w:t xml:space="preserve">    (b) nervous or confused</w:t>
      </w:r>
      <w:r>
        <w:br/>
      </w:r>
      <w:r>
        <w:t xml:space="preserve">    (c) excessively excited</w:t>
      </w:r>
    </w:p>
    <w:p>
      <w:pPr>
        <w:pStyle w:val="Compact"/>
        <w:numPr>
          <w:ilvl w:val="0"/>
          <w:numId w:val="1001"/>
        </w:numPr>
      </w:pPr>
      <w:r>
        <w:rPr>
          <w:b/>
          <w:bCs/>
        </w:rPr>
        <w:t xml:space="preserve">There was a busy, bustling tone about it, instead of the accustomed drowsy</w:t>
      </w:r>
      <w:r>
        <w:rPr>
          <w:b/>
          <w:bCs/>
        </w:rPr>
        <w:t xml:space="preserve"> </w:t>
      </w:r>
      <w:r>
        <w:rPr>
          <w:b/>
          <w:bCs/>
          <w:u w:val="single"/>
        </w:rPr>
        <w:t xml:space="preserve">tranquility</w:t>
      </w:r>
      <w:r>
        <w:rPr>
          <w:b/>
          <w:bCs/>
        </w:rPr>
        <w:t xml:space="preserve">.</w:t>
      </w:r>
      <w:r>
        <w:br/>
      </w:r>
      <w:r>
        <w:t xml:space="preserve">    (a) not in an agreement to marry</w:t>
      </w:r>
      <w:r>
        <w:br/>
      </w:r>
      <w:r>
        <w:t xml:space="preserve">    (b) activity or natural activity</w:t>
      </w:r>
      <w:r>
        <w:br/>
      </w:r>
      <w:r>
        <w:t xml:space="preserve">    (c) peace and quiet; or calmness</w:t>
      </w:r>
    </w:p>
    <w:p>
      <w:pPr>
        <w:pStyle w:val="Compact"/>
        <w:numPr>
          <w:ilvl w:val="0"/>
          <w:numId w:val="1001"/>
        </w:numPr>
      </w:pPr>
      <w:r>
        <w:rPr>
          <w:b/>
          <w:bCs/>
        </w:rPr>
        <w:t xml:space="preserve">The orator bustled up to him, and, drawing him partly aside,</w:t>
      </w:r>
      <w:r>
        <w:rPr>
          <w:b/>
          <w:bCs/>
        </w:rPr>
        <w:t xml:space="preserve"> </w:t>
      </w:r>
      <w:r>
        <w:rPr>
          <w:b/>
          <w:bCs/>
          <w:u w:val="single"/>
        </w:rPr>
        <w:t xml:space="preserve">inquired</w:t>
      </w:r>
      <w:r>
        <w:rPr>
          <w:b/>
          <w:bCs/>
        </w:rPr>
        <w:t xml:space="preserve"> </w:t>
      </w:r>
      <w:r>
        <w:rPr>
          <w:b/>
          <w:bCs/>
        </w:rPr>
        <w:t xml:space="preserve">"On which side he voted?"</w:t>
      </w:r>
      <w:r>
        <w:br/>
      </w:r>
      <w:r>
        <w:t xml:space="preserve">    (a) gradually added or removed</w:t>
      </w:r>
      <w:r>
        <w:br/>
      </w:r>
      <w:r>
        <w:t xml:space="preserve">    (b) limited or with boundaries</w:t>
      </w:r>
      <w:r>
        <w:br/>
      </w:r>
      <w:r>
        <w:t xml:space="preserve">    (c) asked about or looked into</w:t>
      </w:r>
    </w:p>
    <w:p>
      <w:pPr>
        <w:pStyle w:val="Compact"/>
        <w:numPr>
          <w:ilvl w:val="0"/>
          <w:numId w:val="1001"/>
        </w:numPr>
      </w:pPr>
      <w:r>
        <w:rPr>
          <w:b/>
          <w:bCs/>
        </w:rPr>
        <w:t xml:space="preserve">It was with great difficulty that the self-important man in the cocked hat restored order; and having assumed a tenfold [v]</w:t>
      </w:r>
      <w:r>
        <w:rPr>
          <w:b/>
          <w:bCs/>
          <w:u w:val="single"/>
        </w:rPr>
        <w:t xml:space="preserve">austerity</w:t>
      </w:r>
      <w:r>
        <w:rPr>
          <w:b/>
          <w:bCs/>
        </w:rPr>
        <w:t xml:space="preserve"> </w:t>
      </w:r>
      <w:r>
        <w:rPr>
          <w:b/>
          <w:bCs/>
        </w:rPr>
        <w:t xml:space="preserve">of brow, demanded again of the unknown culprit, what he came there for, and whom he was seeking!</w:t>
      </w:r>
      <w:r>
        <w:br/>
      </w:r>
      <w:r>
        <w:t xml:space="preserve">    (a) a government policy in which significantly less money is spent than normal; or any notable absence of luxury, comfort, or decoration</w:t>
      </w:r>
      <w:r>
        <w:br/>
      </w:r>
      <w:r>
        <w:t xml:space="preserve">    (b) submissiveness -- often an attitude of someone who is so submissive or eager to serve and please that they seem to lack self-respect</w:t>
      </w:r>
      <w:r>
        <w:br/>
      </w:r>
      <w:r>
        <w:t xml:space="preserve">    (c) the process of accepting someone's membership though a special procedure such as a ceremony and/or period of instruction and/or test</w:t>
      </w:r>
    </w:p>
    <w:p>
      <w:pPr>
        <w:pStyle w:val="Compact"/>
        <w:numPr>
          <w:ilvl w:val="0"/>
          <w:numId w:val="1001"/>
        </w:numPr>
      </w:pPr>
      <w:r>
        <w:rPr>
          <w:b/>
          <w:bCs/>
        </w:rPr>
        <w:t xml:space="preserve">In the midst of his</w:t>
      </w:r>
      <w:r>
        <w:rPr>
          <w:b/>
          <w:bCs/>
        </w:rPr>
        <w:t xml:space="preserve"> </w:t>
      </w:r>
      <w:r>
        <w:rPr>
          <w:b/>
          <w:bCs/>
          <w:u w:val="single"/>
        </w:rPr>
        <w:t xml:space="preserve">bewilderment</w:t>
      </w:r>
      <w:r>
        <w:rPr>
          <w:b/>
          <w:bCs/>
        </w:rPr>
        <w:t xml:space="preserve">, the man in the cocked hat demanded who he was, and what was his name.</w:t>
      </w:r>
      <w:r>
        <w:br/>
      </w:r>
      <w:r>
        <w:t xml:space="preserve">    (a) a type of small portable radio</w:t>
      </w:r>
      <w:r>
        <w:br/>
      </w:r>
      <w:r>
        <w:t xml:space="preserve">    (b) a feeling of extreme confusion</w:t>
      </w:r>
      <w:r>
        <w:br/>
      </w:r>
      <w:r>
        <w:t xml:space="preserve">    (c) a change; or a changed version</w:t>
      </w:r>
    </w:p>
    <w:p>
      <w:pPr>
        <w:pStyle w:val="Compact"/>
        <w:numPr>
          <w:ilvl w:val="0"/>
          <w:numId w:val="1001"/>
        </w:numPr>
      </w:pPr>
      <w:r>
        <w:rPr>
          <w:b/>
          <w:bCs/>
        </w:rPr>
        <w:t xml:space="preserve">He recollected Rip at once, and</w:t>
      </w:r>
      <w:r>
        <w:rPr>
          <w:b/>
          <w:bCs/>
        </w:rPr>
        <w:t xml:space="preserve"> </w:t>
      </w:r>
      <w:r>
        <w:rPr>
          <w:b/>
          <w:bCs/>
          <w:u w:val="single"/>
        </w:rPr>
        <w:t xml:space="preserve">corroborated</w:t>
      </w:r>
      <w:r>
        <w:rPr>
          <w:b/>
          <w:bCs/>
        </w:rPr>
        <w:t xml:space="preserve"> </w:t>
      </w:r>
      <w:r>
        <w:rPr>
          <w:b/>
          <w:bCs/>
        </w:rPr>
        <w:t xml:space="preserve">his story in the most satisfactory manner.</w:t>
      </w:r>
      <w:r>
        <w:br/>
      </w:r>
      <w:r>
        <w:t xml:space="preserve">    (a) separated</w:t>
      </w:r>
      <w:r>
        <w:br/>
      </w:r>
      <w:r>
        <w:t xml:space="preserve">    (b) disagreed</w:t>
      </w:r>
      <w:r>
        <w:br/>
      </w:r>
      <w:r>
        <w:t xml:space="preserve">    (c) supported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2026-05-20T13:37:55Z</dcterms:created>
  <dcterms:modified xsi:type="dcterms:W3CDTF">2026-05-20T13:37:55Z</dcterms:modified>
</cp:coreProperties>
</file>

<file path=docProps/custom.xml><?xml version="1.0" encoding="utf-8"?>
<Properties xmlns="http://schemas.openxmlformats.org/officeDocument/2006/custom-properties" xmlns:vt="http://schemas.openxmlformats.org/officeDocument/2006/docPropsVTypes"/>
</file>