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7a7790663d00c0958966c886b67cf5e4eb289a"/>
    <w:p>
      <w:pPr>
        <w:pStyle w:val="Heading1"/>
      </w:pPr>
      <w:r>
        <w:rPr>
          <w:b/>
          <w:bCs/>
        </w:rPr>
        <w:t xml:space="preserve">Riders of the Purple Sage</w:t>
      </w:r>
      <w:r>
        <w:br/>
      </w:r>
      <w:r>
        <w:rPr>
          <w:i/>
          <w:iCs/>
        </w:rPr>
        <w:t xml:space="preserve">Zane Grey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wondered if the unrest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 </w:t>
      </w:r>
      <w:r>
        <w:rPr>
          <w:b/>
          <w:bCs/>
        </w:rPr>
        <w:t xml:space="preserve">that had lately come to the little village of Cottonwoods was to involve her.</w:t>
      </w:r>
      <w:r>
        <w:br/>
      </w:r>
      <w:r>
        <w:t xml:space="preserve">    (a) job, reservation, booking, or activity</w:t>
      </w:r>
      <w:r>
        <w:br/>
      </w:r>
      <w:r>
        <w:t xml:space="preserve">    (b) violent conflict or angry disagreement</w:t>
      </w:r>
      <w:r>
        <w:br/>
      </w:r>
      <w:r>
        <w:t xml:space="preserve">    (c) thing that affects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loomed up now in different guise, not as a jealous suitor, but embodying the mysterious despotism she had known from childhood—the power of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creed</w:t>
      </w:r>
      <w:r>
        <w:rPr>
          <w:b/>
          <w:bCs/>
        </w:rPr>
        <w:t xml:space="preserve">.</w:t>
      </w:r>
      <w:r>
        <w:br/>
      </w:r>
      <w:r>
        <w:t xml:space="preserve">    (a) any system of principles or beliefs</w:t>
      </w:r>
      <w:r>
        <w:br/>
      </w:r>
      <w:r>
        <w:t xml:space="preserve">    (b) someone who believe in a single God</w:t>
      </w:r>
      <w:r>
        <w:br/>
      </w:r>
      <w:r>
        <w:t xml:space="preserve">    (c) a basic building block for proteins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strange glow,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austere</w:t>
      </w:r>
      <w:r>
        <w:rPr>
          <w:b/>
          <w:bCs/>
        </w:rPr>
        <w:t xml:space="preserve"> </w:t>
      </w:r>
      <w:r>
        <w:rPr>
          <w:b/>
          <w:bCs/>
        </w:rPr>
        <w:t xml:space="preserve">light which radiated from Tull's face, might have been a holy joy at the spiritual conception of exalted duty.</w:t>
      </w:r>
      <w:r>
        <w:br/>
      </w:r>
      <w:r>
        <w:t xml:space="preserve">    (a) relating to classical music plays in which most of the dialogue is sung</w:t>
      </w:r>
      <w:r>
        <w:br/>
      </w:r>
      <w:r>
        <w:t xml:space="preserve">    (b) rude or unfriendly because of using too few words or moving too quickly</w:t>
      </w:r>
      <w:r>
        <w:br/>
      </w:r>
      <w:r>
        <w:t xml:space="preserve">    (c) a notable absence of luxury, comfort, or decoration; or stern in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had the same comfort as was manifested in the home-like outer court;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it was warm and rich in soft hues.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in addition to what has just been said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Tull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implacable</w:t>
      </w:r>
      <w:r>
        <w:rPr>
          <w:b/>
          <w:bCs/>
        </w:rPr>
        <w:t xml:space="preserve">.</w:t>
      </w:r>
      <w:r>
        <w:br/>
      </w:r>
      <w:r>
        <w:t xml:space="preserve">    (a) diminishing</w:t>
      </w:r>
      <w:r>
        <w:br/>
      </w:r>
      <w:r>
        <w:t xml:space="preserve">    (b) increasing</w:t>
      </w:r>
      <w:r>
        <w:br/>
      </w:r>
      <w:r>
        <w:t xml:space="preserve">    (c) unyielding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moment when the last ruddy rays of the sunset brightened momentarily before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yielding</w:t>
      </w:r>
      <w:r>
        <w:rPr>
          <w:b/>
          <w:bCs/>
        </w:rPr>
        <w:t xml:space="preserve"> </w:t>
      </w:r>
      <w:r>
        <w:rPr>
          <w:b/>
          <w:bCs/>
        </w:rPr>
        <w:t xml:space="preserve">to twilight.</w:t>
      </w:r>
      <w:r>
        <w:br/>
      </w:r>
      <w:r>
        <w:t xml:space="preserve">    (a) placing trust (in someone) by talking about private things</w:t>
      </w:r>
      <w:r>
        <w:br/>
      </w:r>
      <w:r>
        <w:t xml:space="preserve">    (b) giving in, giving up, or giving way (easily moved or soft)</w:t>
      </w:r>
      <w:r>
        <w:br/>
      </w:r>
      <w:r>
        <w:t xml:space="preserve">    (c) showing, demonstrating, determining, or causing acceptance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horseman showed dark on the sky-line, then merged into the color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sage</w:t>
      </w:r>
      <w:r>
        <w:rPr>
          <w:b/>
          <w:bCs/>
        </w:rPr>
        <w:t xml:space="preserve">.</w:t>
      </w:r>
      <w:r>
        <w:br/>
      </w:r>
      <w:r>
        <w:t xml:space="preserve">    (a) a type of plant</w:t>
      </w:r>
      <w:r>
        <w:br/>
      </w:r>
      <w:r>
        <w:t xml:space="preserve">    (b) the degree to which a performance of or to someone else's work lends itself to the expression of personal artistic ideas or feelings by the performer</w:t>
      </w:r>
      <w:r>
        <w:br/>
      </w:r>
      <w:r>
        <w:t xml:space="preserve">    (c) the quality or degree of being straightforward or clear (sometimes indicating that truth is not worded carefully to spare feelings or gain advantage)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ran into five yesterday 'way down near the trail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Deception</w:t>
      </w:r>
      <w:r>
        <w:rPr>
          <w:b/>
          <w:bCs/>
        </w:rPr>
        <w:t xml:space="preserve"> </w:t>
      </w:r>
      <w:r>
        <w:rPr>
          <w:b/>
          <w:bCs/>
        </w:rPr>
        <w:t xml:space="preserve">Pass.</w:t>
      </w:r>
      <w:r>
        <w:br/>
      </w:r>
      <w:r>
        <w:t xml:space="preserve">    (a) the degree to which something can change to fit a different situation</w:t>
      </w:r>
      <w:r>
        <w:br/>
      </w:r>
      <w:r>
        <w:t xml:space="preserve">    (b) the act of lying to or misleading someone; or something that misleads</w:t>
      </w:r>
      <w:r>
        <w:br/>
      </w:r>
      <w:r>
        <w:t xml:space="preserve">    (c) someone bound to serve another without pay -- such as a slave or serf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Venters lay low in the shade of the cottonwoods,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pondering</w:t>
      </w:r>
      <w:r>
        <w:rPr>
          <w:b/>
          <w:bCs/>
        </w:rPr>
        <w:t xml:space="preserve"> </w:t>
      </w:r>
      <w:r>
        <w:rPr>
          <w:b/>
          <w:bCs/>
        </w:rPr>
        <w:t xml:space="preserve">this chance meeting, and not for many moments did he consider it safe to move on.</w:t>
      </w:r>
      <w:r>
        <w:br/>
      </w:r>
      <w:r>
        <w:t xml:space="preserve">    (a) learning, discovering, or deciding</w:t>
      </w:r>
      <w:r>
        <w:br/>
      </w:r>
      <w:r>
        <w:t xml:space="preserve">    (b) finding, searching, or researching</w:t>
      </w:r>
      <w:r>
        <w:br/>
      </w:r>
      <w:r>
        <w:t xml:space="preserve">    (c) thinking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Venters's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agitation</w:t>
      </w:r>
      <w:r>
        <w:rPr>
          <w:b/>
          <w:bCs/>
        </w:rPr>
        <w:t xml:space="preserve"> </w:t>
      </w:r>
      <w:r>
        <w:rPr>
          <w:b/>
          <w:bCs/>
        </w:rPr>
        <w:t xml:space="preserve">stilled to the trace of suppressed eagerness in Lassiter's query.</w:t>
      </w:r>
      <w:r>
        <w:br/>
      </w:r>
      <w:r>
        <w:t xml:space="preserve">    (a) officially telling someone about something; or something that contains the message</w:t>
      </w:r>
      <w:r>
        <w:br/>
      </w:r>
      <w:r>
        <w:t xml:space="preserve">    (b) formula (a mathematical expression that describe a relationship between variables)</w:t>
      </w:r>
      <w:r>
        <w:br/>
      </w:r>
      <w:r>
        <w:t xml:space="preserve">    (c) the act of stirring up (emotionally or physically); or a state of emotional unrest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he sent the dog Ring ahead and waited.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therefore (for that reason)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Warily he rounded this corner, once again to halt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collided</w:t>
      </w:r>
      <w:r>
        <w:br/>
      </w:r>
      <w:r>
        <w:t xml:space="preserve">    (b) confused</w:t>
      </w:r>
      <w:r>
        <w:br/>
      </w:r>
      <w:r>
        <w:t xml:space="preserve">    (c) restored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corners of wall bluntly rose, scarred and scrawled, to taper into towers and serrated peaks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pinnacled</w:t>
      </w:r>
      <w:r>
        <w:rPr>
          <w:b/>
          <w:bCs/>
        </w:rPr>
        <w:t xml:space="preserve"> </w:t>
      </w:r>
      <w:r>
        <w:rPr>
          <w:b/>
          <w:bCs/>
        </w:rPr>
        <w:t xml:space="preserve">domes.</w:t>
      </w:r>
      <w:r>
        <w:br/>
      </w:r>
      <w:r>
        <w:t xml:space="preserve">    (a) with high, tapered architectural features such as spires</w:t>
      </w:r>
      <w:r>
        <w:br/>
      </w:r>
      <w:r>
        <w:t xml:space="preserve">    (b) atoned (demonstrated sorrow for a wrong either by doing something good in return for the wrong, or by accepting punishment)</w:t>
      </w:r>
      <w:r>
        <w:br/>
      </w:r>
      <w:r>
        <w:t xml:space="preserve">    (c) complete (not diminished) -- usually used to say that something that is harmful or unpleasant is not in any way made less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in her it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infinitely</w:t>
      </w:r>
      <w:r>
        <w:rPr>
          <w:b/>
          <w:bCs/>
        </w:rPr>
        <w:t xml:space="preserve"> </w:t>
      </w:r>
      <w:r>
        <w:rPr>
          <w:b/>
          <w:bCs/>
        </w:rPr>
        <w:t xml:space="preserve">more—a revelation of mortal spirit.</w:t>
      </w:r>
      <w:r>
        <w:br/>
      </w:r>
      <w:r>
        <w:t xml:space="preserve">    (a) in a manner that is open to arguments, ideas, or change</w:t>
      </w:r>
      <w:r>
        <w:br/>
      </w:r>
      <w:r>
        <w:t xml:space="preserve">    (b) inadequately (in a manner that does not provide enough)</w:t>
      </w:r>
      <w:r>
        <w:br/>
      </w:r>
      <w:r>
        <w:t xml:space="preserve">    (c) unlimited; without boundaries; or too numerous to count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inquire</w:t>
      </w:r>
      <w:r>
        <w:rPr>
          <w:b/>
          <w:bCs/>
        </w:rPr>
        <w:t xml:space="preserve"> </w:t>
      </w:r>
      <w:r>
        <w:rPr>
          <w:b/>
          <w:bCs/>
        </w:rPr>
        <w:t xml:space="preserve">if he would return on the morrow, and Jerd, in mingled surprise and relief, assured her he would always work for her.</w:t>
      </w:r>
      <w:r>
        <w:br/>
      </w:r>
      <w:r>
        <w:t xml:space="preserve">    (a) genetic change through evolution</w:t>
      </w:r>
      <w:r>
        <w:br/>
      </w:r>
      <w:r>
        <w:t xml:space="preserve">    (b) ask about or look into something</w:t>
      </w:r>
      <w:r>
        <w:br/>
      </w:r>
      <w:r>
        <w:t xml:space="preserve">    (c) interact again or interest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one thing in man or woman that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scorned</w:t>
      </w:r>
      <w:r>
        <w:rPr>
          <w:b/>
          <w:bCs/>
        </w:rPr>
        <w:t xml:space="preserve"> </w:t>
      </w:r>
      <w:r>
        <w:rPr>
          <w:b/>
          <w:bCs/>
        </w:rPr>
        <w:t xml:space="preserve">above all scorn, and which she could not forgive, was hate.</w:t>
      </w:r>
      <w:r>
        <w:br/>
      </w:r>
      <w:r>
        <w:t xml:space="preserve">    (a) mirrored back (an image)</w:t>
      </w:r>
      <w:r>
        <w:br/>
      </w:r>
      <w:r>
        <w:t xml:space="preserve">    (b) quoted (to make a point)</w:t>
      </w:r>
      <w:r>
        <w:br/>
      </w:r>
      <w:r>
        <w:t xml:space="preserve">    (c) disrespected or rejected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earnestness</w:t>
      </w:r>
      <w:r>
        <w:rPr>
          <w:b/>
          <w:bCs/>
        </w:rPr>
        <w:t xml:space="preserve"> </w:t>
      </w:r>
      <w:r>
        <w:rPr>
          <w:b/>
          <w:bCs/>
        </w:rPr>
        <w:t xml:space="preserve">she stepped closer to him, repelled yet fascinated by the sudden transition of his moods.</w:t>
      </w:r>
      <w:r>
        <w:br/>
      </w:r>
      <w:r>
        <w:t xml:space="preserve">    (a) sincerity or seriousness</w:t>
      </w:r>
      <w:r>
        <w:br/>
      </w:r>
      <w:r>
        <w:t xml:space="preserve">    (b) the state of being awake</w:t>
      </w:r>
      <w:r>
        <w:br/>
      </w:r>
      <w:r>
        <w:t xml:space="preserve">    (c) able to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the flashing changed to a long, thoughtful look, in which 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</w:t>
      </w:r>
      <w:r>
        <w:rPr>
          <w:b/>
          <w:bCs/>
        </w:rPr>
        <w:t xml:space="preserve">, unconscious searching of his face, a look that trembled on the verge of hope and trust.</w:t>
      </w:r>
      <w:r>
        <w:br/>
      </w:r>
      <w:r>
        <w:t xml:space="preserve">    (a) showing longing or unfulfilled desire</w:t>
      </w:r>
      <w:r>
        <w:br/>
      </w:r>
      <w:r>
        <w:t xml:space="preserve">    (b) able to be restored to good condition</w:t>
      </w:r>
      <w:r>
        <w:br/>
      </w:r>
      <w:r>
        <w:t xml:space="preserve">    (c) not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infernal</w:t>
      </w:r>
      <w:r>
        <w:rPr>
          <w:b/>
          <w:bCs/>
        </w:rPr>
        <w:t xml:space="preserve"> </w:t>
      </w:r>
      <w:r>
        <w:rPr>
          <w:b/>
          <w:bCs/>
        </w:rPr>
        <w:t xml:space="preserve">a job as even you, Lassiter, ever heerd of.</w:t>
      </w:r>
      <w:r>
        <w:br/>
      </w:r>
      <w:r>
        <w:t xml:space="preserve">    (a) strict, firm, or hard (not giving in, not giving way, or not giving up)</w:t>
      </w:r>
      <w:r>
        <w:br/>
      </w:r>
      <w:r>
        <w:t xml:space="preserve">    (b) very bad; or very annoying; or characteristic of hell or the underworld</w:t>
      </w:r>
      <w:r>
        <w:br/>
      </w:r>
      <w:r>
        <w:t xml:space="preserve">    (c) relating to classical music plays in which most of the dialogue is sung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Meanwhile, abiding a day of judgment, she fought ceaselessly to deny the bitter drops in her cup, to tear back the slow,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intangibly</w:t>
      </w:r>
      <w:r>
        <w:rPr>
          <w:b/>
          <w:bCs/>
        </w:rPr>
        <w:t xml:space="preserve"> </w:t>
      </w:r>
      <w:r>
        <w:rPr>
          <w:b/>
          <w:bCs/>
        </w:rPr>
        <w:t xml:space="preserve">slow growth of a hot, corrosive lichen eating into her heart.</w:t>
      </w:r>
      <w:r>
        <w:br/>
      </w:r>
      <w:r>
        <w:t xml:space="preserve">    (a) unable to be physically touched (existing but not material or concrete); or something that is hard to identify</w:t>
      </w:r>
      <w:r>
        <w:br/>
      </w:r>
      <w:r>
        <w:t xml:space="preserve">    (b) in a manner that uses a scale where each step is a multiple of the prior step rather than a fixed addition to it</w:t>
      </w:r>
      <w:r>
        <w:br/>
      </w:r>
      <w:r>
        <w:t xml:space="preserve">    (c) in a manner influenced by personal belief, feelings, or preferences (rather than being based purely upon fact)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2026-05-20T04:13:25Z</dcterms:created>
  <dcterms:modified xsi:type="dcterms:W3CDTF">2026-05-20T04:13:25Z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