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5a2f10ea7929eaf875456d48d024575d3032a5"/>
    <w:p>
      <w:pPr>
        <w:pStyle w:val="Heading1"/>
      </w:pPr>
      <w:r>
        <w:rPr>
          <w:b/>
          <w:bCs/>
        </w:rPr>
        <w:t xml:space="preserve">Resistance</w:t>
      </w:r>
      <w:r>
        <w:br/>
      </w:r>
      <w:r>
        <w:rPr>
          <w:i/>
          <w:iCs/>
        </w:rPr>
        <w:t xml:space="preserve">Jennifer A. Nielsen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national monuments were looted,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synagogues</w:t>
      </w:r>
      <w:r>
        <w:rPr>
          <w:b/>
          <w:bCs/>
        </w:rPr>
        <w:t xml:space="preserve"> </w:t>
      </w:r>
      <w:r>
        <w:rPr>
          <w:b/>
          <w:bCs/>
        </w:rPr>
        <w:t xml:space="preserve">were burned, and the bronze statue of our national poet, Adam Mickiewicz, was taken for scrap metal.</w:t>
      </w:r>
      <w:r>
        <w:br/>
      </w:r>
      <w:r>
        <w:t xml:space="preserve">    (a) places where members of the Jewish faith worship</w:t>
      </w:r>
      <w:r>
        <w:br/>
      </w:r>
      <w:r>
        <w:t xml:space="preserve">    (b) electronic components that act as one-way valves</w:t>
      </w:r>
      <w:r>
        <w:br/>
      </w:r>
      <w:r>
        <w:t xml:space="preserve">    (c) images (seen on a mirror or other shiny surface)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that we were easily identified, we became easy marks for Poles or Germans who considered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harassment</w:t>
      </w:r>
      <w:r>
        <w:rPr>
          <w:b/>
          <w:bCs/>
        </w:rPr>
        <w:t xml:space="preserve"> </w:t>
      </w:r>
      <w:r>
        <w:rPr>
          <w:b/>
          <w:bCs/>
        </w:rPr>
        <w:t xml:space="preserve">a cheap form of entertainment.</w:t>
      </w:r>
      <w:r>
        <w:br/>
      </w:r>
      <w:r>
        <w:t xml:space="preserve">    (a) concern with practical matters</w:t>
      </w:r>
      <w:r>
        <w:br/>
      </w:r>
      <w:r>
        <w:t xml:space="preserve">    (b) to repeatedly bother or attack</w:t>
      </w:r>
      <w:r>
        <w:br/>
      </w:r>
      <w:r>
        <w:t xml:space="preserve">    (c) doubt (that something is true)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were supposed to meet Papa at the corner outside his shoe repair shop, but then we heard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nearby.</w:t>
      </w:r>
      <w:r>
        <w:br/>
      </w:r>
      <w:r>
        <w:t xml:space="preserve">    (a) noisy disturbance</w:t>
      </w:r>
      <w:r>
        <w:br/>
      </w:r>
      <w:r>
        <w:t xml:space="preserve">    (b) size or dimension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refuse to believe it, or can't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such horrors.</w:t>
      </w:r>
      <w:r>
        <w:br/>
      </w:r>
      <w:r>
        <w:t xml:space="preserve">    (a) understand -- especially to understand it completely</w:t>
      </w:r>
      <w:r>
        <w:br/>
      </w:r>
      <w:r>
        <w:t xml:space="preserve">    (b) to concentrate, look at; or the act of concentration</w:t>
      </w:r>
      <w:r>
        <w:br/>
      </w:r>
      <w:r>
        <w:t xml:space="preserve">    (c) rug-like artwork -- often hung on a wall for display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if a family kept his body in hiding, they could use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</w:t>
      </w:r>
      <w:r>
        <w:rPr>
          <w:b/>
          <w:bCs/>
        </w:rPr>
        <w:t xml:space="preserve"> </w:t>
      </w:r>
      <w:r>
        <w:rPr>
          <w:b/>
          <w:bCs/>
        </w:rPr>
        <w:t xml:space="preserve">card to get an extra share of food.</w:t>
      </w:r>
      <w:r>
        <w:br/>
      </w:r>
      <w:r>
        <w:t xml:space="preserve">    (a) a fixed share of something, especially scarce goods like food or fuel; or to limit and distribute something in fixed shares</w:t>
      </w:r>
      <w:r>
        <w:br/>
      </w:r>
      <w:r>
        <w:t xml:space="preserve">    (b) remove or suppress anything considered obscene, immoral, or politically unacceptable  OR  a person who does such suppression</w:t>
      </w:r>
      <w:r>
        <w:br/>
      </w:r>
      <w:r>
        <w:t xml:space="preserve">    (c) to corrupt or seduce from virtue, duty, or allegiance  OR  excessive drinking, casual sex, and/or drug abuse while partying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Acquiring</w:t>
      </w:r>
      <w:r>
        <w:rPr>
          <w:b/>
          <w:bCs/>
        </w:rPr>
        <w:t xml:space="preserve"> </w:t>
      </w:r>
      <w:r>
        <w:rPr>
          <w:b/>
          <w:bCs/>
        </w:rPr>
        <w:t xml:space="preserve">weapons and ammunition were the top priority, but medical supplies, money, and food would also be valuable.</w:t>
      </w:r>
      <w:r>
        <w:br/>
      </w:r>
      <w:r>
        <w:t xml:space="preserve">    (a) strongly desiring; or a strong desire</w:t>
      </w:r>
      <w:r>
        <w:br/>
      </w:r>
      <w:r>
        <w:t xml:space="preserve">    (b) obtaining (coming into possession of)</w:t>
      </w:r>
      <w:r>
        <w:br/>
      </w:r>
      <w:r>
        <w:t xml:space="preserve">    (c) changing to fit a different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him staring at it, wondering what he might get in exchange for a blanket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black market</w:t>
      </w:r>
      <w:r>
        <w:rPr>
          <w:b/>
          <w:bCs/>
        </w:rPr>
        <w:t xml:space="preserve">.</w:t>
      </w:r>
      <w:r>
        <w:br/>
      </w:r>
      <w:r>
        <w:t xml:space="preserve">    (a) a measure of north/south (relative to the equator) on the earth</w:t>
      </w:r>
      <w:r>
        <w:br/>
      </w:r>
      <w:r>
        <w:t xml:space="preserve">    (b) the coming together of people who buy and sell things illegally</w:t>
      </w:r>
      <w:r>
        <w:br/>
      </w:r>
      <w:r>
        <w:t xml:space="preserve">    (c) a period of time or a stage during the development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I'll bet I'm the only courier in Poland who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recite</w:t>
      </w:r>
      <w:r>
        <w:rPr>
          <w:b/>
          <w:bCs/>
        </w:rPr>
        <w:t xml:space="preserve"> </w:t>
      </w:r>
      <w:r>
        <w:rPr>
          <w:b/>
          <w:bCs/>
        </w:rPr>
        <w:t xml:space="preserve">whole passages of the Torah and the Catholic Catechism.</w:t>
      </w:r>
      <w:r>
        <w:br/>
      </w:r>
      <w:r>
        <w:t xml:space="preserve">    (a) recommend or require what should be done  OR  (of a medical doctor) give medical instructions -- such as writing that a patient should take antibiotics</w:t>
      </w:r>
      <w:r>
        <w:br/>
      </w:r>
      <w:r>
        <w:t xml:space="preserve">    (b) to say or read something aloud -- especially something previously memorized such as a poem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to say in detail -- especially a list of things</w:t>
      </w:r>
      <w:r>
        <w:br/>
      </w:r>
      <w:r>
        <w:t xml:space="preserve">    (c) fear, or anticipate with worry (commonly only seen in the forms "apprehensive" and "apprehension," but seen in this form in classic literature)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 thing masking the sound of our feet upon the metal was the one thing I wished it wasn't: gunfire on the streets, followed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inevitably</w:t>
      </w:r>
      <w:r>
        <w:rPr>
          <w:b/>
          <w:bCs/>
        </w:rPr>
        <w:t xml:space="preserve"> </w:t>
      </w:r>
      <w:r>
        <w:rPr>
          <w:b/>
          <w:bCs/>
        </w:rPr>
        <w:t xml:space="preserve">by wails of pain and suffering.</w:t>
      </w:r>
      <w:r>
        <w:br/>
      </w:r>
      <w:r>
        <w:t xml:space="preserve">    (a) in a manner that involves betrayal</w:t>
      </w:r>
      <w:r>
        <w:br/>
      </w:r>
      <w:r>
        <w:t xml:space="preserve">    (b) with certainty that it will happen</w:t>
      </w:r>
      <w:r>
        <w:br/>
      </w:r>
      <w:r>
        <w:t xml:space="preserve">    (c) following as a result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tone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marginally</w:t>
      </w:r>
      <w:r>
        <w:rPr>
          <w:b/>
          <w:bCs/>
        </w:rPr>
        <w:t xml:space="preserve"> </w:t>
      </w:r>
      <w:r>
        <w:rPr>
          <w:b/>
          <w:bCs/>
        </w:rPr>
        <w:t xml:space="preserve">friendly, though her eye was almost constantly on Esther.</w:t>
      </w:r>
      <w:r>
        <w:br/>
      </w:r>
      <w:r>
        <w:t xml:space="preserve">    (a) very</w:t>
      </w:r>
      <w:r>
        <w:br/>
      </w:r>
      <w:r>
        <w:t xml:space="preserve">    (b) happily</w:t>
      </w:r>
      <w:r>
        <w:br/>
      </w:r>
      <w:r>
        <w:t xml:space="preserve">    (c) slightly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at Esther again, too long,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earnestly</w:t>
      </w:r>
      <w:r>
        <w:rPr>
          <w:b/>
          <w:bCs/>
        </w:rPr>
        <w:t xml:space="preserve">.</w:t>
      </w:r>
      <w:r>
        <w:br/>
      </w:r>
      <w:r>
        <w:t xml:space="preserve">    (a) finally; or in the end</w:t>
      </w:r>
      <w:r>
        <w:br/>
      </w:r>
      <w:r>
        <w:t xml:space="preserve">    (b) sincerely or seriously</w:t>
      </w:r>
      <w:r>
        <w:br/>
      </w:r>
      <w:r>
        <w:t xml:space="preserve">    (c) in a self-aware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it came to that, I'd try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quell</w:t>
      </w:r>
      <w:r>
        <w:rPr>
          <w:b/>
          <w:bCs/>
        </w:rPr>
        <w:t xml:space="preserve"> </w:t>
      </w:r>
      <w:r>
        <w:rPr>
          <w:b/>
          <w:bCs/>
        </w:rPr>
        <w:t xml:space="preserve">his suspicions.</w:t>
      </w:r>
      <w:r>
        <w:br/>
      </w:r>
      <w:r>
        <w:t xml:space="preserve">    (a) suppress or stop completely</w:t>
      </w:r>
      <w:r>
        <w:br/>
      </w:r>
      <w:r>
        <w:t xml:space="preserve">    (b) pessimistic or disagreeable</w:t>
      </w:r>
      <w:r>
        <w:br/>
      </w:r>
      <w:r>
        <w:t xml:space="preserve">    (c) develop or change gradually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will come a time when everyone must account for their actions during this war. Some will be judged as evil, others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complacent</w:t>
      </w:r>
      <w:r>
        <w:rPr>
          <w:b/>
          <w:bCs/>
        </w:rPr>
        <w:t xml:space="preserve">. But I suspect the greatest number of us will fall to our knees and weep when we discover the full extent of the crimes being committed here.</w:t>
      </w:r>
      <w:r>
        <w:br/>
      </w:r>
      <w:r>
        <w:t xml:space="preserve">    (a) passively accepting of wrong</w:t>
      </w:r>
      <w:r>
        <w:br/>
      </w:r>
      <w:r>
        <w:t xml:space="preserve">    (b) unable to get closer to</w:t>
      </w:r>
      <w:r>
        <w:br/>
      </w:r>
      <w:r>
        <w:t xml:space="preserve">    (c) not sensible or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afraid there's nothing any of us can do, for her or for any of the people caught up in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atrocities</w:t>
      </w:r>
      <w:r>
        <w:rPr>
          <w:b/>
          <w:bCs/>
        </w:rPr>
        <w:t xml:space="preserve">.</w:t>
      </w:r>
      <w:r>
        <w:br/>
      </w:r>
      <w:r>
        <w:t xml:space="preserve">    (a) actions that are exceptionally good or kind</w:t>
      </w:r>
      <w:r>
        <w:br/>
      </w:r>
      <w:r>
        <w:t xml:space="preserve">    (b) actions that are exceptionally bad or cruel</w:t>
      </w:r>
      <w:r>
        <w:br/>
      </w:r>
      <w:r>
        <w:t xml:space="preserve">    (c) instances of lacking good sense and caution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looked into his eyes and felt myself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genuinely</w:t>
      </w:r>
      <w:r>
        <w:rPr>
          <w:b/>
          <w:bCs/>
        </w:rPr>
        <w:t xml:space="preserve"> </w:t>
      </w:r>
      <w:r>
        <w:rPr>
          <w:b/>
          <w:bCs/>
        </w:rPr>
        <w:t xml:space="preserve">smile, one of the few times I'd done that in weeks.</w:t>
      </w:r>
      <w:r>
        <w:br/>
      </w:r>
      <w:r>
        <w:t xml:space="preserve">    (a) really</w:t>
      </w:r>
      <w:r>
        <w:br/>
      </w:r>
      <w:r>
        <w:t xml:space="preserve">    (b) mainly</w:t>
      </w:r>
      <w:r>
        <w:br/>
      </w:r>
      <w:r>
        <w:t xml:space="preserve">    (c) wisely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passed whole buildings that had been leveled to the ground during the Blitzkrieg, some of the back streets still impassable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.</w:t>
      </w:r>
      <w:r>
        <w:br/>
      </w:r>
      <w:r>
        <w:t xml:space="preserve">    (a) pieces of something that has been destroyed; or trash that is lying around</w:t>
      </w:r>
      <w:r>
        <w:br/>
      </w:r>
      <w:r>
        <w:t xml:space="preserve">    (b) the act of treating or preparing food in a way that keeps it from spoiling</w:t>
      </w:r>
      <w:r>
        <w:br/>
      </w:r>
      <w:r>
        <w:t xml:space="preserve">    (c) passages food and drink follow between the back of mouths and the stomachs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first thought was a question, wondering why these two should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wary</w:t>
      </w:r>
      <w:r>
        <w:rPr>
          <w:b/>
          <w:bCs/>
        </w:rPr>
        <w:t xml:space="preserve"> </w:t>
      </w:r>
      <w:r>
        <w:rPr>
          <w:b/>
          <w:bCs/>
        </w:rPr>
        <w:t xml:space="preserve">of each other, as strangers.</w:t>
      </w:r>
      <w:r>
        <w:br/>
      </w:r>
      <w:r>
        <w:t xml:space="preserve">    (a) able to be taken on as one's own</w:t>
      </w:r>
      <w:r>
        <w:br/>
      </w:r>
      <w:r>
        <w:t xml:space="preserve">    (b) careful, nervous, or distrustful</w:t>
      </w:r>
      <w:r>
        <w:br/>
      </w:r>
      <w:r>
        <w:t xml:space="preserve">    (c) indicating approval or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the question sounded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, especially given all I'd seen as a courier, but I wanted to understand.</w:t>
      </w:r>
      <w:r>
        <w:br/>
      </w:r>
      <w:r>
        <w:t xml:space="preserve">    (a) the degree of being influenced by personal belief, feelings, or preferences (rather than being based purely upon fact)</w:t>
      </w:r>
      <w:r>
        <w:br/>
      </w:r>
      <w:r>
        <w:t xml:space="preserve">    (b) lacking experience or sophistication, and the understanding that comes from them -- often too trusting or optimistic</w:t>
      </w:r>
      <w:r>
        <w:br/>
      </w:r>
      <w:r>
        <w:t xml:space="preserve">    (c) the quality of being characterized by fantastic imagery, or combinations of things and events that don't go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turned to see a square-built man in his early thirties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distinct</w:t>
      </w:r>
      <w:r>
        <w:rPr>
          <w:b/>
          <w:bCs/>
        </w:rPr>
        <w:t xml:space="preserve"> </w:t>
      </w:r>
      <w:r>
        <w:rPr>
          <w:b/>
          <w:bCs/>
        </w:rPr>
        <w:t xml:space="preserve">scar on the side of his face.</w:t>
      </w:r>
      <w:r>
        <w:br/>
      </w:r>
      <w:r>
        <w:t xml:space="preserve">    (a) clear, easily noticed, and/or identifiable as different or separate</w:t>
      </w:r>
      <w:r>
        <w:br/>
      </w:r>
      <w:r>
        <w:t xml:space="preserve">    (b) unbelieving; or having difficulty accepting something so unexpected</w:t>
      </w:r>
      <w:r>
        <w:br/>
      </w:r>
      <w:r>
        <w:t xml:space="preserve">    (c) not capable of being better understood through detailed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Estimates</w:t>
      </w:r>
      <w:r>
        <w:rPr>
          <w:b/>
          <w:bCs/>
        </w:rPr>
        <w:t xml:space="preserve"> </w:t>
      </w:r>
      <w:r>
        <w:rPr>
          <w:b/>
          <w:bCs/>
        </w:rPr>
        <w:t xml:space="preserve">of our dead now numbered into the hundreds, far more than the number of Germans we'd killed.</w:t>
      </w:r>
      <w:r>
        <w:br/>
      </w:r>
      <w:r>
        <w:t xml:space="preserve">    (a) rough calculations or guesses of values, quantities, or extents</w:t>
      </w:r>
      <w:r>
        <w:br/>
      </w:r>
      <w:r>
        <w:t xml:space="preserve">    (b) predicts or discovers something supernaturally (as if by magic)</w:t>
      </w:r>
      <w:r>
        <w:br/>
      </w:r>
      <w:r>
        <w:t xml:space="preserve">    (c) praises, glorifies, or honors  OR  fills with extreme happiness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2026-05-20T15:12:05Z</dcterms:created>
  <dcterms:modified xsi:type="dcterms:W3CDTF">2026-05-20T15:12:05Z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