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98003a824449b79a02aacd36360cf4d0888c3f"/>
    <w:p>
      <w:pPr>
        <w:pStyle w:val="Heading1"/>
      </w:pPr>
      <w:r>
        <w:rPr>
          <w:b/>
          <w:bCs/>
        </w:rPr>
        <w:t xml:space="preserve">Red Prophet</w:t>
      </w:r>
      <w:r>
        <w:br/>
      </w:r>
      <w:r>
        <w:rPr>
          <w:i/>
          <w:iCs/>
        </w:rPr>
        <w:t xml:space="preserve">Orson Scott Card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enemy is up north of here, in the town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 </w:t>
      </w:r>
      <w:r>
        <w:rPr>
          <w:b/>
          <w:bCs/>
        </w:rPr>
        <w:t xml:space="preserve">Church.</w:t>
      </w:r>
      <w:r>
        <w:br/>
      </w:r>
      <w:r>
        <w:t xml:space="preserve">    (a) strength, energy, or good health</w:t>
      </w:r>
      <w:r>
        <w:br/>
      </w:r>
      <w:r>
        <w:t xml:space="preserve">    (b) opposed to people who are Jewish</w:t>
      </w:r>
      <w:r>
        <w:br/>
      </w:r>
      <w:r>
        <w:t xml:space="preserve">    (c) lacking things most people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mean that fat hideous red-skinned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heathen</w:t>
      </w:r>
      <w:r>
        <w:rPr>
          <w:b/>
          <w:bCs/>
        </w:rPr>
        <w:t xml:space="preserve"> </w:t>
      </w:r>
      <w:r>
        <w:rPr>
          <w:b/>
          <w:bCs/>
        </w:rPr>
        <w:t xml:space="preserve">woman?</w:t>
      </w:r>
      <w:r>
        <w:br/>
      </w:r>
      <w:r>
        <w:t xml:space="preserve">    (a) the state of not being relevant (not related to the subject being considered, or not important enough to want to consider)</w:t>
      </w:r>
      <w:r>
        <w:br/>
      </w:r>
      <w:r>
        <w:t xml:space="preserve">    (b) the ability and tendency to determine what should be done and to start doing it without instruction; or to start something</w:t>
      </w:r>
      <w:r>
        <w:br/>
      </w:r>
      <w:r>
        <w:t xml:space="preserve">    (c) someone who is not civilized or not moral  OR  an offensive term for a person who does not believe in a preferred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forget that our enemy is the horde of illegal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squatters</w:t>
      </w:r>
      <w:r>
        <w:rPr>
          <w:b/>
          <w:bCs/>
        </w:rPr>
        <w:t xml:space="preserve">, no matter what nation they come from, who have settled in the Red Reserve.</w:t>
      </w:r>
      <w:r>
        <w:br/>
      </w:r>
      <w:r>
        <w:t xml:space="preserve">    (a) results or the processes of learning, discovering, or deciding</w:t>
      </w:r>
      <w:r>
        <w:br/>
      </w:r>
      <w:r>
        <w:t xml:space="preserve">    (b) people who live in an unoccupied place without the legal right</w:t>
      </w:r>
      <w:r>
        <w:br/>
      </w:r>
      <w:r>
        <w:t xml:space="preserve">    (c) chemicals that trigger behaviors in others of the same species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"South of France!" said Frederic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.</w:t>
      </w:r>
      <w:r>
        <w:br/>
      </w:r>
      <w:r>
        <w:t xml:space="preserve">    (a) in a manner that is not easily noticed</w:t>
      </w:r>
      <w:r>
        <w:br/>
      </w:r>
      <w:r>
        <w:t xml:space="preserve">    (b) with grace of movement and flexibility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Frederic,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knew his station in life, and knew Bonaparte's as well, and Bonaparte would have to come to him.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that matters is what you do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many years you have.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whatever number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 Fayette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fawning</w:t>
      </w:r>
      <w:r>
        <w:rPr>
          <w:b/>
          <w:bCs/>
        </w:rPr>
        <w:t xml:space="preserve">, of course.</w:t>
      </w:r>
      <w:r>
        <w:br/>
      </w:r>
      <w:r>
        <w:t xml:space="preserve">    (a) adjusting a lens to make an image clear</w:t>
      </w:r>
      <w:r>
        <w:br/>
      </w:r>
      <w:r>
        <w:t xml:space="preserve">    (b) showing excessive flattery or affection</w:t>
      </w:r>
      <w:r>
        <w:br/>
      </w:r>
      <w:r>
        <w:t xml:space="preserve">    (c) making different; or showing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antidote</w:t>
      </w:r>
      <w:r>
        <w:rPr>
          <w:b/>
          <w:bCs/>
        </w:rPr>
        <w:t xml:space="preserve"> </w:t>
      </w:r>
      <w:r>
        <w:rPr>
          <w:b/>
          <w:bCs/>
        </w:rPr>
        <w:t xml:space="preserve">to Bonaparte's charm.</w:t>
      </w:r>
      <w:r>
        <w:br/>
      </w:r>
      <w:r>
        <w:t xml:space="preserve">    (a) poison</w:t>
      </w:r>
      <w:r>
        <w:br/>
      </w:r>
      <w:r>
        <w:t xml:space="preserve">    (b) cure</w:t>
      </w:r>
      <w:r>
        <w:br/>
      </w:r>
      <w:r>
        <w:t xml:space="preserve">    (c) toxin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baptism</w:t>
      </w:r>
      <w:r>
        <w:rPr>
          <w:b/>
          <w:bCs/>
        </w:rPr>
        <w:t xml:space="preserve"> </w:t>
      </w:r>
      <w:r>
        <w:rPr>
          <w:b/>
          <w:bCs/>
        </w:rPr>
        <w:t xml:space="preserve">sets you on the right road—it's plain you've been a long time on the wrong one.</w:t>
      </w:r>
      <w:r>
        <w:br/>
      </w:r>
      <w:r>
        <w:t xml:space="preserve">    (a) one of two defensive players who line up closest to the sideline to defend against passes -- especially to the wide receivers</w:t>
      </w:r>
      <w:r>
        <w:br/>
      </w:r>
      <w:r>
        <w:t xml:space="preserve">    (b) a Christian ceremony signifying spiritual cleansing and rebirth</w:t>
      </w:r>
      <w:r>
        <w:br/>
      </w:r>
      <w:r>
        <w:t xml:space="preserve">    (c) something created -- typically a work of music or writing; or the act of creating such a work; or the structure of such a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Loila-Wossiky knew that there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and ridicule in the voices that said it and the voices that laughed.</w:t>
      </w:r>
      <w:r>
        <w:br/>
      </w:r>
      <w:r>
        <w:t xml:space="preserve">    (a) not adjusting a lens to create a clear image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desire to see others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his feet as it did to other Red men, as it hadn't done for him in so many years; the grass rose up stronger where he stepped; the bushes parted for him, the leaves softened and yielded as he ran among the trees; and now he did cry out, shouted, sang, caring not at all who heard him.</w:t>
      </w:r>
      <w:r>
        <w:br/>
      </w:r>
      <w:r>
        <w:t xml:space="preserve">    (a) gave in, gave way, or gave up</w:t>
      </w:r>
      <w:r>
        <w:br/>
      </w:r>
      <w:r>
        <w:t xml:space="preserve">    (b) with rises and falls in pitch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when his ma went on and on about the Reds and how dangerous it was and how they might get killed, he didn't give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pay close attention to; or do what is suggested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prophecies</w:t>
      </w:r>
      <w:r>
        <w:rPr>
          <w:b/>
          <w:bCs/>
        </w:rPr>
        <w:t xml:space="preserve"> </w:t>
      </w:r>
      <w:r>
        <w:rPr>
          <w:b/>
          <w:bCs/>
        </w:rPr>
        <w:t xml:space="preserve">come true.</w:t>
      </w:r>
      <w:r>
        <w:br/>
      </w:r>
      <w:r>
        <w:t xml:space="preserve">    (a) things easily set on fire</w:t>
      </w:r>
      <w:r>
        <w:br/>
      </w:r>
      <w:r>
        <w:t xml:space="preserve">    (b) supernaturally obtained predictions of the future</w:t>
      </w:r>
      <w:r>
        <w:br/>
      </w:r>
      <w:r>
        <w:t xml:space="preserve">    (c) interactions or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many times he had searched the crystal tower, trying to find some way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this day, some path that would lead to something good.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do (in a particular way)</w:t>
      </w:r>
      <w:r>
        <w:br/>
      </w:r>
      <w:r>
        <w:t xml:space="preserve">    (c) to stick out, attract more attention than desired, or impose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Taleswapper supported Alvin as they walked to the one place that let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; they climbed the gentle grassy rise between Mounds and crested the hill.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get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wasn't war today,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massacre</w:t>
      </w:r>
      <w:r>
        <w:rPr>
          <w:b/>
          <w:bCs/>
        </w:rPr>
        <w:t xml:space="preserve">,</w:t>
      </w:r>
      <w:r>
        <w:br/>
      </w:r>
      <w:r>
        <w:t xml:space="preserve">    (a) the savage and excessive killing of many people</w:t>
      </w:r>
      <w:r>
        <w:br/>
      </w:r>
      <w:r>
        <w:t xml:space="preserve">    (b) to put someone into a state of hypnosis (a trance-like state of focused concentration and heightened suggestibility)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Ta-Kumsaw will thus avenge the blood of the slaughter at Tippy-Canoe, while we destroy the American army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subjugate</w:t>
      </w:r>
      <w:r>
        <w:rPr>
          <w:b/>
          <w:bCs/>
        </w:rPr>
        <w:t xml:space="preserve"> </w:t>
      </w:r>
      <w:r>
        <w:rPr>
          <w:b/>
          <w:bCs/>
        </w:rPr>
        <w:t xml:space="preserve">the land from the Hio to Huron Lake.</w:t>
      </w:r>
      <w:r>
        <w:br/>
      </w:r>
      <w:r>
        <w:t xml:space="preserve">    (a) abundant or plentiful</w:t>
      </w:r>
      <w:r>
        <w:br/>
      </w:r>
      <w:r>
        <w:t xml:space="preserve">    (b) force into submission</w:t>
      </w:r>
      <w:r>
        <w:br/>
      </w:r>
      <w:r>
        <w:t xml:space="preserve">    (c) to strongly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the arrogance of youth; there is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 </w:t>
      </w:r>
      <w:r>
        <w:rPr>
          <w:b/>
          <w:bCs/>
        </w:rPr>
        <w:t xml:space="preserve">in his heart, I know it.</w:t>
      </w:r>
      <w:r>
        <w:br/>
      </w:r>
      <w:r>
        <w:t xml:space="preserve">    (a) easily set on fire</w:t>
      </w:r>
      <w:r>
        <w:br/>
      </w:r>
      <w:r>
        <w:t xml:space="preserve">    (b) betrayal</w:t>
      </w:r>
      <w:r>
        <w:br/>
      </w:r>
      <w:r>
        <w:t xml:space="preserve">    (c) untied or released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always with him is a White boy who urges the Reds to be ever more brutal, who teaches them the secret methods of torture that used to be practiced by the Papist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Inquisitions</w:t>
      </w:r>
      <w:r>
        <w:rPr>
          <w:b/>
          <w:bCs/>
        </w:rPr>
        <w:t xml:space="preserve"> </w:t>
      </w:r>
      <w:r>
        <w:rPr>
          <w:b/>
          <w:bCs/>
        </w:rPr>
        <w:t xml:space="preserve">in Spain and Italy.</w:t>
      </w:r>
      <w:r>
        <w:br/>
      </w:r>
      <w:r>
        <w:t xml:space="preserve">    (a) harsh and unfair historical religious investigations</w:t>
      </w:r>
      <w:r>
        <w:br/>
      </w:r>
      <w:r>
        <w:t xml:space="preserve">    (b) military courts of a country ruled by the military</w:t>
      </w:r>
      <w:r>
        <w:br/>
      </w:r>
      <w:r>
        <w:t xml:space="preserve">    (c) secret political organizations of spies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Audacious</w:t>
      </w:r>
      <w:r>
        <w:rPr>
          <w:b/>
          <w:bCs/>
        </w:rPr>
        <w:t xml:space="preserve">! Offensive! To address me in this manner!"</w:t>
      </w:r>
      <w:r>
        <w:br/>
      </w:r>
      <w:r>
        <w:t xml:space="preserve">    (a) strongly biased</w:t>
      </w:r>
      <w:r>
        <w:br/>
      </w:r>
      <w:r>
        <w:t xml:space="preserve">    (b) material wealth</w:t>
      </w:r>
      <w:r>
        <w:br/>
      </w:r>
      <w:r>
        <w:t xml:space="preserve">    (c) offensively bold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2026-05-20T12:43:37Z</dcterms:created>
  <dcterms:modified xsi:type="dcterms:W3CDTF">2026-05-20T12:43:37Z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