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0" w:name="X589cedabd727009183f7ed71f7303f3cfcacfe7"/>
    <w:p>
      <w:pPr>
        <w:pStyle w:val="Heading1"/>
      </w:pPr>
      <w:r>
        <w:rPr>
          <w:b/>
          <w:bCs/>
        </w:rPr>
        <w:t xml:space="preserve">Rebecca</w:t>
      </w:r>
      <w:r>
        <w:br/>
      </w:r>
      <w:r>
        <w:rPr>
          <w:i/>
          <w:iCs/>
        </w:rPr>
        <w:t xml:space="preserve">Daphne du Maurier</w:t>
      </w:r>
      <w:r>
        <w:br/>
      </w:r>
      <w:r>
        <w:rPr>
          <w:b/>
          <w:bCs/>
        </w:rPr>
        <w:t xml:space="preserve">Vocabulary in Context</w:t>
      </w:r>
    </w:p>
    <w:bookmarkStart w:id="9" w:name="X9a74a35f8fb4f07348f8e729ebeae211aef5e33"/>
    <w:p>
      <w:pPr>
        <w:pStyle w:val="Heading2"/>
      </w:pPr>
      <w:r>
        <w:t xml:space="preserve">Read each prompt. Then choose the best meaning for the underlined word.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our little hotel is dull, and the food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indifferent</w:t>
      </w:r>
      <w:r>
        <w:rPr>
          <w:b/>
          <w:bCs/>
        </w:rPr>
        <w:t xml:space="preserve">,</w:t>
      </w:r>
      <w:r>
        <w:br/>
      </w:r>
      <w:r>
        <w:t xml:space="preserve">    (a) not especially good (without interest)</w:t>
      </w:r>
      <w:r>
        <w:br/>
      </w:r>
      <w:r>
        <w:t xml:space="preserve">    (b) likely to change</w:t>
      </w:r>
      <w:r>
        <w:br/>
      </w:r>
      <w:r>
        <w:t xml:space="preserve">    (c) able to be found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  <w:u w:val="single"/>
        </w:rPr>
        <w:t xml:space="preserve">Tact</w:t>
      </w:r>
      <w:r>
        <w:rPr>
          <w:b/>
          <w:bCs/>
        </w:rPr>
        <w:t xml:space="preserve"> </w:t>
      </w:r>
      <w:r>
        <w:rPr>
          <w:b/>
          <w:bCs/>
        </w:rPr>
        <w:t xml:space="preserve">was a quality unknown to her, discretion too, and because gossip was the breath of life to her this stranger must be served for her dissection.</w:t>
      </w:r>
      <w:r>
        <w:br/>
      </w:r>
      <w:r>
        <w:t xml:space="preserve">    (a) having good judgment or good taste and/or perceiving things not easily perceived by most people</w:t>
      </w:r>
      <w:r>
        <w:br/>
      </w:r>
      <w:r>
        <w:t xml:space="preserve">    (b) measles -- a highly contagious viral disease marked by distinct red spots followed by a rash</w:t>
      </w:r>
      <w:r>
        <w:br/>
      </w:r>
      <w:r>
        <w:t xml:space="preserve">    (c) the ability or act of saying or handling things in such a way that others feel good about them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paused, expecting him to smile, but he went on smoking his cigarette, and I noticed, faint as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gossamer</w:t>
      </w:r>
      <w:r>
        <w:rPr>
          <w:b/>
          <w:bCs/>
        </w:rPr>
        <w:t xml:space="preserve">, the line between his brows.</w:t>
      </w:r>
      <w:r>
        <w:br/>
      </w:r>
      <w:r>
        <w:t xml:space="preserve">    (a) dreamlike state of altered consciousness</w:t>
      </w:r>
      <w:r>
        <w:br/>
      </w:r>
      <w:r>
        <w:t xml:space="preserve">    (b) characteristic (of something or someone)</w:t>
      </w:r>
      <w:r>
        <w:br/>
      </w:r>
      <w:r>
        <w:t xml:space="preserve">    (c) extremely light, delicate, airy, or thin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...the silence made it harder, more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austere</w:t>
      </w:r>
      <w:r>
        <w:rPr>
          <w:b/>
          <w:bCs/>
        </w:rPr>
        <w:t xml:space="preserve">.</w:t>
      </w:r>
      <w:r>
        <w:br/>
      </w:r>
      <w:r>
        <w:t xml:space="preserve">    (a) rude or unfriendly because of using too few words or moving too quickly</w:t>
      </w:r>
      <w:r>
        <w:br/>
      </w:r>
      <w:r>
        <w:t xml:space="preserve">    (b) uncomfortable</w:t>
      </w:r>
      <w:r>
        <w:br/>
      </w:r>
      <w:r>
        <w:t xml:space="preserve">    (c) relating to classical music plays in which most of the dialogue is sung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 thought of all those heroines of fiction who looked pretty when they cried, and what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contrast</w:t>
      </w:r>
      <w:r>
        <w:rPr>
          <w:b/>
          <w:bCs/>
        </w:rPr>
        <w:t xml:space="preserve"> </w:t>
      </w:r>
      <w:r>
        <w:rPr>
          <w:b/>
          <w:bCs/>
        </w:rPr>
        <w:t xml:space="preserve">I must make with blotched and swollen face, and red rims to my eyes.</w:t>
      </w:r>
      <w:r>
        <w:br/>
      </w:r>
      <w:r>
        <w:t xml:space="preserve">    (a) come to terms with</w:t>
      </w:r>
      <w:r>
        <w:br/>
      </w:r>
      <w:r>
        <w:t xml:space="preserve">    (b) an unmissable difference when compared side-x-side</w:t>
      </w:r>
      <w:r>
        <w:br/>
      </w:r>
      <w:r>
        <w:t xml:space="preserve">    (c) block or interfere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And when the last rocket burst and the cheering died away, the night that had been fine before seemed dull and heavy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in contrast</w:t>
      </w:r>
      <w:r>
        <w:rPr>
          <w:b/>
          <w:bCs/>
        </w:rPr>
        <w:t xml:space="preserve">, the sky became a pall.</w:t>
      </w:r>
      <w:r>
        <w:br/>
      </w:r>
      <w:r>
        <w:t xml:space="preserve">    (a) beyond the permitted boundary or limit</w:t>
      </w:r>
      <w:r>
        <w:br/>
      </w:r>
      <w:r>
        <w:t xml:space="preserve">    (b) injured muscles or tendons in the back</w:t>
      </w:r>
      <w:r>
        <w:br/>
      </w:r>
      <w:r>
        <w:t xml:space="preserve">    (c) in a comparison that shows differences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My family always call me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Maxim</w:t>
      </w:r>
      <w:r>
        <w:rPr>
          <w:b/>
          <w:bCs/>
        </w:rPr>
        <w:t xml:space="preserve">, I'd like you to do the same.</w:t>
      </w:r>
      <w:r>
        <w:br/>
      </w:r>
      <w:r>
        <w:t xml:space="preserve">    (a) of Norway, Sweden, Denmark and sometimes Finland &amp; Iceland</w:t>
      </w:r>
      <w:r>
        <w:br/>
      </w:r>
      <w:r>
        <w:t xml:space="preserve">    (b) a short saying that expresses a general truth or principle</w:t>
      </w:r>
      <w:r>
        <w:br/>
      </w:r>
      <w:r>
        <w:t xml:space="preserve">    (c) of Athens during the Golden Age of Greece (5th century BC)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 felt better when I had taken my hat off, and my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wretched</w:t>
      </w:r>
      <w:r>
        <w:rPr>
          <w:b/>
          <w:bCs/>
        </w:rPr>
        <w:t xml:space="preserve"> </w:t>
      </w:r>
      <w:r>
        <w:rPr>
          <w:b/>
          <w:bCs/>
        </w:rPr>
        <w:t xml:space="preserve">little fur, and thrown them both beside my gloves and my bag on to the window-seat.</w:t>
      </w:r>
      <w:r>
        <w:br/>
      </w:r>
      <w:r>
        <w:t xml:space="preserve">    (a) exactness or accuracy</w:t>
      </w:r>
      <w:r>
        <w:br/>
      </w:r>
      <w:r>
        <w:t xml:space="preserve">    (b) not easily identified</w:t>
      </w:r>
      <w:r>
        <w:br/>
      </w:r>
      <w:r>
        <w:t xml:space="preserve">    (c) miserable or very bad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We went along a broad, carpeted passage, and then turned left, through an oak door, and down a narrow flight of stairs and up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corresponding</w:t>
      </w:r>
      <w:r>
        <w:rPr>
          <w:b/>
          <w:bCs/>
        </w:rPr>
        <w:t xml:space="preserve"> </w:t>
      </w:r>
      <w:r>
        <w:rPr>
          <w:b/>
          <w:bCs/>
        </w:rPr>
        <w:t xml:space="preserve">flight, and so to another door.</w:t>
      </w:r>
      <w:r>
        <w:br/>
      </w:r>
      <w:r>
        <w:t xml:space="preserve">    (a) matching (similar)</w:t>
      </w:r>
      <w:r>
        <w:br/>
      </w:r>
      <w:r>
        <w:t xml:space="preserve">    (b) sticking out, attracting more attention than desired, or imposing on others</w:t>
      </w:r>
      <w:r>
        <w:br/>
      </w:r>
      <w:r>
        <w:t xml:space="preserve">    (c) drying out by heat or excessive exposure to sunlight; or making very thirsty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Mrs de Winter always did all her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correspondence</w:t>
      </w:r>
      <w:r>
        <w:rPr>
          <w:b/>
          <w:bCs/>
        </w:rPr>
        <w:t xml:space="preserve"> </w:t>
      </w:r>
      <w:r>
        <w:rPr>
          <w:b/>
          <w:bCs/>
        </w:rPr>
        <w:t xml:space="preserve">and telephoning in the morning-room, after breakfast.</w:t>
      </w:r>
      <w:r>
        <w:br/>
      </w:r>
      <w:r>
        <w:t xml:space="preserve">    (a) communication by writing letters</w:t>
      </w:r>
      <w:r>
        <w:br/>
      </w:r>
      <w:r>
        <w:t xml:space="preserve">    (b) Nazi organization for children aged 10 to 18</w:t>
      </w:r>
      <w:r>
        <w:br/>
      </w:r>
      <w:r>
        <w:t xml:space="preserve">    (c) found a condition or substance to be present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Still her eyes never left my face; they looked upon me with a curious mixture of pity and of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scorn</w:t>
      </w:r>
      <w:r>
        <w:rPr>
          <w:b/>
          <w:bCs/>
        </w:rPr>
        <w:t xml:space="preserve">, until I felt myself to be even younger and more untutored to the ways of life than I had believed.</w:t>
      </w:r>
      <w:r>
        <w:br/>
      </w:r>
      <w:r>
        <w:t xml:space="preserve">    (a) disrespect or rejection</w:t>
      </w:r>
      <w:r>
        <w:br/>
      </w:r>
      <w:r>
        <w:t xml:space="preserve">    (b) not answer questions; or block progress</w:t>
      </w:r>
      <w:r>
        <w:br/>
      </w:r>
      <w:r>
        <w:t xml:space="preserve">    (c) move from more general to more specific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 tried to cram the box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furtively</w:t>
      </w:r>
      <w:r>
        <w:rPr>
          <w:b/>
          <w:bCs/>
        </w:rPr>
        <w:t xml:space="preserve"> </w:t>
      </w:r>
      <w:r>
        <w:rPr>
          <w:b/>
          <w:bCs/>
        </w:rPr>
        <w:t xml:space="preserve">into my pocket, but I saw him glance at my hand in surprise.</w:t>
      </w:r>
      <w:r>
        <w:br/>
      </w:r>
      <w:r>
        <w:t xml:space="preserve">    (a) in a straightforward manner (uncomplicated or simple -- perhaps also indicating openness and honesty)</w:t>
      </w:r>
      <w:r>
        <w:br/>
      </w:r>
      <w:r>
        <w:t xml:space="preserve">    (b) taking pains to avoid being observed</w:t>
      </w:r>
      <w:r>
        <w:br/>
      </w:r>
      <w:r>
        <w:t xml:space="preserve">    (c) in a manner that provokes, excites, or stimulates -- especially controversy, sexual desire, or anger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Of course I've never had anything to do with her, and I don't think I ever want to either.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However</w:t>
      </w:r>
      <w:r>
        <w:rPr>
          <w:b/>
          <w:bCs/>
        </w:rPr>
        <w:t xml:space="preserve">, she's always been very civil to me.</w:t>
      </w:r>
      <w:r>
        <w:br/>
      </w:r>
      <w:r>
        <w:t xml:space="preserve">    (a) in keeping with or in agreement with what was just stated</w:t>
      </w:r>
      <w:r>
        <w:br/>
      </w:r>
      <w:r>
        <w:t xml:space="preserve">    (b) though (used to connect contrasting ideas)</w:t>
      </w:r>
      <w:r>
        <w:br/>
      </w:r>
      <w:r>
        <w:t xml:space="preserve">    (c) therefore (for that reason)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'Mrs Danvers,' he said, 'can you think of any reason,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however</w:t>
      </w:r>
      <w:r>
        <w:rPr>
          <w:b/>
          <w:bCs/>
        </w:rPr>
        <w:t xml:space="preserve"> </w:t>
      </w:r>
      <w:r>
        <w:rPr>
          <w:b/>
          <w:bCs/>
        </w:rPr>
        <w:t xml:space="preserve">remote, why Mrs de Winter should have taken her own life?</w:t>
      </w:r>
      <w:r>
        <w:br/>
      </w:r>
      <w:r>
        <w:t xml:space="preserve">    (a) regardless of how</w:t>
      </w:r>
      <w:r>
        <w:br/>
      </w:r>
      <w:r>
        <w:t xml:space="preserve">    (b) people who are good at or spend much time studying, thinking, and reasoning</w:t>
      </w:r>
      <w:r>
        <w:br/>
      </w:r>
      <w:r>
        <w:t xml:space="preserve">    (c) aka analysis -- psychiatric treatment; or a theory of psychiatric treatment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Safe,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conventional</w:t>
      </w:r>
      <w:r>
        <w:rPr>
          <w:b/>
          <w:bCs/>
        </w:rPr>
        <w:t xml:space="preserve">, very correct.</w:t>
      </w:r>
      <w:r>
        <w:br/>
      </w:r>
      <w:r>
        <w:t xml:space="preserve">    (a) normal or typical</w:t>
      </w:r>
      <w:r>
        <w:br/>
      </w:r>
      <w:r>
        <w:t xml:space="preserve">    (b) able to challenge</w:t>
      </w:r>
      <w:r>
        <w:br/>
      </w:r>
      <w:r>
        <w:t xml:space="preserve">    (c) complete or total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My old fears, my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diffidence</w:t>
      </w:r>
      <w:r>
        <w:rPr>
          <w:b/>
          <w:bCs/>
        </w:rPr>
        <w:t xml:space="preserve">, my shyness, my hopeless sense of inferiority, must be conquered now and thrust aside.</w:t>
      </w:r>
      <w:r>
        <w:br/>
      </w:r>
      <w:r>
        <w:t xml:space="preserve">    (a) an expert who shares professional opinions in a specific field</w:t>
      </w:r>
      <w:r>
        <w:br/>
      </w:r>
      <w:r>
        <w:t xml:space="preserve">    (b) the act of being in a working position; or the act of starting</w:t>
      </w:r>
      <w:r>
        <w:br/>
      </w:r>
      <w:r>
        <w:t xml:space="preserve">    (c) hesitancy and unassertiveness due to a lack of self-confidence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All you have to concentrate on is your statement at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inquest</w:t>
      </w:r>
      <w:r>
        <w:rPr>
          <w:b/>
          <w:bCs/>
        </w:rPr>
        <w:t xml:space="preserve">.</w:t>
      </w:r>
      <w:r>
        <w:br/>
      </w:r>
      <w:r>
        <w:t xml:space="preserve">    (a) basic rule or belief</w:t>
      </w:r>
      <w:r>
        <w:br/>
      </w:r>
      <w:r>
        <w:t xml:space="preserve">    (b) formal investigation</w:t>
      </w:r>
      <w:r>
        <w:br/>
      </w:r>
      <w:r>
        <w:t xml:space="preserve">    (c) the act of forgiving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It was a relief when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farce</w:t>
      </w:r>
      <w:r>
        <w:rPr>
          <w:b/>
          <w:bCs/>
        </w:rPr>
        <w:t xml:space="preserve"> </w:t>
      </w:r>
      <w:r>
        <w:rPr>
          <w:b/>
          <w:bCs/>
        </w:rPr>
        <w:t xml:space="preserve">of the meal was over, and I heard Maxim go out on to the drive and start up the car.</w:t>
      </w:r>
      <w:r>
        <w:br/>
      </w:r>
      <w:r>
        <w:t xml:space="preserve">    (a) a ridiculous, exaggerated situation too absurd to be taken seriously; or a type of comedy that relies on absurd humor, using physical slapstick, unlikely situations, and deliberate misunderstandings</w:t>
      </w:r>
      <w:r>
        <w:br/>
      </w:r>
      <w:r>
        <w:t xml:space="preserve">    (b) (verb) to intentionally anger, challenge, or upset someone -- especially by mocking them or hurling insults  OR  (noun) an insult or other action intended to anger, challenge, or upset someone</w:t>
      </w:r>
      <w:r>
        <w:br/>
      </w:r>
      <w:r>
        <w:t xml:space="preserve">    (c) treat in a manner that demonstrates a sense of superiority, but is supposed to seem kind  OR  the actions of a patron (to support someone or something; or to be a customer)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I'm merely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magistrate</w:t>
      </w:r>
      <w:r>
        <w:rPr>
          <w:b/>
          <w:bCs/>
        </w:rPr>
        <w:t xml:space="preserve"> </w:t>
      </w:r>
      <w:r>
        <w:rPr>
          <w:b/>
          <w:bCs/>
        </w:rPr>
        <w:t xml:space="preserve">of the district.</w:t>
      </w:r>
      <w:r>
        <w:br/>
      </w:r>
      <w:r>
        <w:t xml:space="preserve">    (a) someone who shows</w:t>
      </w:r>
      <w:r>
        <w:br/>
      </w:r>
      <w:r>
        <w:t xml:space="preserve">    (b) judge (or investigating authority)</w:t>
      </w:r>
      <w:r>
        <w:br/>
      </w:r>
      <w:r>
        <w:t xml:space="preserve">    (c) people who attack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You've got your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motive</w:t>
      </w:r>
      <w:r>
        <w:rPr>
          <w:b/>
          <w:bCs/>
        </w:rPr>
        <w:t xml:space="preserve">, and Baker will supply it in black and white free of cost, whenever you send the word.</w:t>
      </w:r>
      <w:r>
        <w:br/>
      </w:r>
      <w:r>
        <w:t xml:space="preserve">    (a) reason (for doing something)</w:t>
      </w:r>
      <w:r>
        <w:br/>
      </w:r>
      <w:r>
        <w:t xml:space="preserve">    (b) small quantity or indication</w:t>
      </w:r>
      <w:r>
        <w:br/>
      </w:r>
      <w:r>
        <w:t xml:space="preserve">    (c) the sacred writings of Islam</w:t>
      </w:r>
    </w:p>
    <w:bookmarkEnd w:id="9"/>
    <w:bookmarkEnd w:id="10"/>
    <w:sectPr w:rsidR="00FC693F" w:rsidRPr="0006063C" w:rsidSect="00034616">
      <w:pgSz w:h="15840" w:w="12240"/>
      <w:pgMar w:bottom="720" w:footer="720" w:gutter="0" w:header="720" w:left="720" w:right="720" w:top="720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201">
    <w:nsid w:val="00A9920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pPr>
      <w:keepLines/>
      <w:spacing w:after="60" w:before="0" w:line="240" w:lineRule="auto"/>
    </w:pPr>
    <w:rPr>
      <w:color w:val="000000"/>
      <w:sz w:val="20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0" w:before="0" w:line="240" w:lineRule="auto"/>
      <w:jc w:val="center"/>
      <w:outlineLvl w:val="0"/>
    </w:pPr>
    <w:rPr>
      <w:rFonts w:asciiTheme="majorHAnsi" w:cstheme="majorBidi" w:eastAsiaTheme="majorEastAsia" w:hAnsiTheme="majorHAnsi"/>
      <w:b w:val="0"/>
      <w:bCs/>
      <w:i w:val="0"/>
      <w:color w:val="000000"/>
      <w:sz w:val="24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60" w:before="160" w:line="240" w:lineRule="auto"/>
      <w:jc w:val="center"/>
      <w:outlineLvl w:val="1"/>
    </w:pPr>
    <w:rPr>
      <w:rFonts w:asciiTheme="majorHAnsi" w:cstheme="majorBidi" w:eastAsiaTheme="majorEastAsia" w:hAnsiTheme="majorHAnsi"/>
      <w:b w:val="0"/>
      <w:bCs/>
      <w:i/>
      <w:color w:val="000000"/>
      <w:sz w:val="20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themeColor="accent1" w:val="4F81BD"/>
      <w:sz w:val="18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2026-05-20T02:27:44Z</dcterms:created>
  <dcterms:modified xsi:type="dcterms:W3CDTF">2026-05-20T02:27:44Z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