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193c0d3fa8442dbcf9af2f559cc031201756d2"/>
    <w:p>
      <w:pPr>
        <w:pStyle w:val="Heading1"/>
      </w:pPr>
      <w:r>
        <w:rPr>
          <w:b/>
          <w:bCs/>
        </w:rPr>
        <w:t xml:space="preserve">Pygmalion</w:t>
      </w:r>
      <w:r>
        <w:br/>
      </w:r>
      <w:r>
        <w:rPr>
          <w:i/>
          <w:iCs/>
        </w:rPr>
        <w:t xml:space="preserve">George Bernard Shaw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customer satisfaction rating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abysmal</w:t>
      </w:r>
      <w:r>
        <w:rPr>
          <w:b/>
          <w:bCs/>
        </w:rPr>
        <w:t xml:space="preserve">.</w:t>
      </w:r>
      <w:r>
        <w:br/>
      </w:r>
      <w:r>
        <w:t xml:space="preserve">    (a) fantastic</w:t>
      </w:r>
      <w:r>
        <w:br/>
      </w:r>
      <w:r>
        <w:t xml:space="preserve">    (b) very bad</w:t>
      </w:r>
      <w:r>
        <w:br/>
      </w:r>
      <w:r>
        <w:t xml:space="preserve">    (c) complicated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reporter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accosted</w:t>
      </w:r>
      <w:r>
        <w:rPr>
          <w:b/>
          <w:bCs/>
        </w:rPr>
        <w:t xml:space="preserve"> </w:t>
      </w:r>
      <w:r>
        <w:rPr>
          <w:b/>
          <w:bCs/>
        </w:rPr>
        <w:t xml:space="preserve">the politician as she left the building, bombarding her with questions about the recent scandal.</w:t>
      </w:r>
      <w:r>
        <w:br/>
      </w:r>
      <w:r>
        <w:t xml:space="preserve">    (a) approached politely</w:t>
      </w:r>
      <w:r>
        <w:br/>
      </w:r>
      <w:r>
        <w:t xml:space="preserve">    (b) approached aggressively</w:t>
      </w:r>
      <w:r>
        <w:br/>
      </w:r>
      <w:r>
        <w:t xml:space="preserve">    (c) approached timidly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sent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conciliatory</w:t>
      </w:r>
      <w:r>
        <w:rPr>
          <w:b/>
          <w:bCs/>
        </w:rPr>
        <w:t xml:space="preserve"> </w:t>
      </w:r>
      <w:r>
        <w:rPr>
          <w:b/>
          <w:bCs/>
        </w:rPr>
        <w:t xml:space="preserve">note after the argument, hoping they could talk calmly.</w:t>
      </w:r>
      <w:r>
        <w:br/>
      </w:r>
      <w:r>
        <w:t xml:space="preserve">    (a) meant to delay action</w:t>
      </w:r>
      <w:r>
        <w:br/>
      </w:r>
      <w:r>
        <w:t xml:space="preserve">    (b) meant to assign blame</w:t>
      </w:r>
      <w:r>
        <w:br/>
      </w:r>
      <w:r>
        <w:t xml:space="preserve">    (c) meant to restore peace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try to hire employees who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conscientious</w:t>
      </w:r>
      <w:r>
        <w:rPr>
          <w:b/>
          <w:bCs/>
        </w:rPr>
        <w:t xml:space="preserve">.</w:t>
      </w:r>
      <w:r>
        <w:br/>
      </w:r>
      <w:r>
        <w:t xml:space="preserve">    (a) careful</w:t>
      </w:r>
      <w:r>
        <w:br/>
      </w:r>
      <w:r>
        <w:t xml:space="preserve">    (b) attractive</w:t>
      </w:r>
      <w:r>
        <w:br/>
      </w:r>
      <w:r>
        <w:t xml:space="preserve">    (c) smart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stresses the last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consonants</w:t>
      </w:r>
      <w:r>
        <w:rPr>
          <w:b/>
          <w:bCs/>
        </w:rPr>
        <w:t xml:space="preserve"> </w:t>
      </w:r>
      <w:r>
        <w:rPr>
          <w:b/>
          <w:bCs/>
        </w:rPr>
        <w:t xml:space="preserve">or her words.</w:t>
      </w:r>
      <w:r>
        <w:br/>
      </w:r>
      <w:r>
        <w:t xml:space="preserve">    (a) speech sounds that are not a vowels</w:t>
      </w:r>
      <w:r>
        <w:br/>
      </w:r>
      <w:r>
        <w:t xml:space="preserve">    (b) basic building blocks of matter that makes up protons and neutrons</w:t>
      </w:r>
      <w:r>
        <w:br/>
      </w:r>
      <w:r>
        <w:t xml:space="preserve">    (c) fixed values or limits that establish how something should be done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fond of telling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didactic</w:t>
      </w:r>
      <w:r>
        <w:rPr>
          <w:b/>
          <w:bCs/>
        </w:rPr>
        <w:t xml:space="preserve"> </w:t>
      </w:r>
      <w:r>
        <w:rPr>
          <w:b/>
          <w:bCs/>
        </w:rPr>
        <w:t xml:space="preserve">stories to her grandchildren.</w:t>
      </w:r>
      <w:r>
        <w:br/>
      </w:r>
      <w:r>
        <w:t xml:space="preserve">    (a) intended to instruct</w:t>
      </w:r>
      <w:r>
        <w:br/>
      </w:r>
      <w:r>
        <w:t xml:space="preserve">    (b) someone who believes in doing things the way they have generally been done in the past</w:t>
      </w:r>
      <w:r>
        <w:br/>
      </w:r>
      <w:r>
        <w:t xml:space="preserve">    (c) psychoanalysis:  that part of the unconscious mind with primitive, instinctual desires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diffident</w:t>
      </w:r>
      <w:r>
        <w:rPr>
          <w:b/>
          <w:bCs/>
        </w:rPr>
        <w:t xml:space="preserve">; I can't imagine her as president of the organization.</w:t>
      </w:r>
      <w:r>
        <w:br/>
      </w:r>
      <w:r>
        <w:t xml:space="preserve">    (a) argumentative</w:t>
      </w:r>
      <w:r>
        <w:br/>
      </w:r>
      <w:r>
        <w:t xml:space="preserve">    (b) unassertive</w:t>
      </w:r>
      <w:r>
        <w:br/>
      </w:r>
      <w:r>
        <w:t xml:space="preserve">    (c) young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impudent</w:t>
      </w:r>
      <w:r>
        <w:rPr>
          <w:b/>
          <w:bCs/>
        </w:rPr>
        <w:t xml:space="preserve"> </w:t>
      </w:r>
      <w:r>
        <w:rPr>
          <w:b/>
          <w:bCs/>
        </w:rPr>
        <w:t xml:space="preserve">reply to the manager shocked everyone in the meeting.</w:t>
      </w:r>
      <w:r>
        <w:br/>
      </w:r>
      <w:r>
        <w:t xml:space="preserve">    (a) extremely quiet</w:t>
      </w:r>
      <w:r>
        <w:br/>
      </w:r>
      <w:r>
        <w:t xml:space="preserve">    (b) thoughtfully kind</w:t>
      </w:r>
      <w:r>
        <w:br/>
      </w:r>
      <w:r>
        <w:t xml:space="preserve">    (c) disrespectfully bold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bond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matrimony</w:t>
      </w:r>
      <w:r>
        <w:rPr>
          <w:b/>
          <w:bCs/>
        </w:rPr>
        <w:t xml:space="preserve"> </w:t>
      </w:r>
      <w:r>
        <w:rPr>
          <w:b/>
          <w:bCs/>
        </w:rPr>
        <w:t xml:space="preserve">lasted for over fifty years.</w:t>
      </w:r>
      <w:r>
        <w:br/>
      </w:r>
      <w:r>
        <w:t xml:space="preserve">    (a) divorce</w:t>
      </w:r>
      <w:r>
        <w:br/>
      </w:r>
      <w:r>
        <w:t xml:space="preserve">    (b) friendship</w:t>
      </w:r>
      <w:r>
        <w:br/>
      </w:r>
      <w:r>
        <w:t xml:space="preserve">    (c) marriage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opulent</w:t>
      </w:r>
      <w:r>
        <w:rPr>
          <w:b/>
          <w:bCs/>
        </w:rPr>
        <w:t xml:space="preserve"> </w:t>
      </w:r>
      <w:r>
        <w:rPr>
          <w:b/>
          <w:bCs/>
        </w:rPr>
        <w:t xml:space="preserve">hotel lobby had marble floors, crystal lights, and velvet chairs.</w:t>
      </w:r>
      <w:r>
        <w:br/>
      </w:r>
      <w:r>
        <w:t xml:space="preserve">    (a) small and crowded</w:t>
      </w:r>
      <w:r>
        <w:br/>
      </w:r>
      <w:r>
        <w:t xml:space="preserve">    (b) rich and luxurious</w:t>
      </w:r>
      <w:r>
        <w:br/>
      </w:r>
      <w:r>
        <w:t xml:space="preserve">    (c) plain and practical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 story about a prince who changes places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pauper</w:t>
      </w:r>
      <w:r>
        <w:rPr>
          <w:b/>
          <w:bCs/>
        </w:rPr>
        <w:t xml:space="preserve">.</w:t>
      </w:r>
      <w:r>
        <w:br/>
      </w:r>
      <w:r>
        <w:t xml:space="preserve">    (a) palace visitor</w:t>
      </w:r>
      <w:r>
        <w:br/>
      </w:r>
      <w:r>
        <w:t xml:space="preserve">    (b) poor person</w:t>
      </w:r>
      <w:r>
        <w:br/>
      </w:r>
      <w:r>
        <w:t xml:space="preserve">    (c) wealthy person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essay was filled with creative ideas, but it was vulnerable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pedantic</w:t>
      </w:r>
      <w:r>
        <w:rPr>
          <w:b/>
          <w:bCs/>
        </w:rPr>
        <w:t xml:space="preserve"> </w:t>
      </w:r>
      <w:r>
        <w:rPr>
          <w:b/>
          <w:bCs/>
        </w:rPr>
        <w:t xml:space="preserve">nitpicking.</w:t>
      </w:r>
      <w:r>
        <w:br/>
      </w:r>
      <w:r>
        <w:t xml:space="preserve">    (a) of someone too concerned with regional style</w:t>
      </w:r>
      <w:r>
        <w:br/>
      </w:r>
      <w:r>
        <w:t xml:space="preserve">    (b) of someone too concerned with statistical studies</w:t>
      </w:r>
      <w:r>
        <w:br/>
      </w:r>
      <w:r>
        <w:t xml:space="preserve">    (c) of someone too concerned with book learning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tone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peremptory</w:t>
      </w:r>
      <w:r>
        <w:rPr>
          <w:b/>
          <w:bCs/>
        </w:rPr>
        <w:t xml:space="preserve">, preventing argument or disagreement.</w:t>
      </w:r>
      <w:r>
        <w:br/>
      </w:r>
      <w:r>
        <w:t xml:space="preserve">    (a) not in line with her usual manner</w:t>
      </w:r>
      <w:r>
        <w:br/>
      </w:r>
      <w:r>
        <w:t xml:space="preserve">    (b) not allowing contradiction or refusal</w:t>
      </w:r>
      <w:r>
        <w:br/>
      </w:r>
      <w:r>
        <w:t xml:space="preserve">    (c) more rushed than usual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perfunctory</w:t>
      </w:r>
      <w:r>
        <w:rPr>
          <w:b/>
          <w:bCs/>
        </w:rPr>
        <w:t xml:space="preserve"> </w:t>
      </w:r>
      <w:r>
        <w:rPr>
          <w:b/>
          <w:bCs/>
        </w:rPr>
        <w:t xml:space="preserve">apology did little to ease my annoyance.</w:t>
      </w:r>
      <w:r>
        <w:br/>
      </w:r>
      <w:r>
        <w:t xml:space="preserve">    (a) superficial</w:t>
      </w:r>
      <w:r>
        <w:br/>
      </w:r>
      <w:r>
        <w:t xml:space="preserve">    (b) sincere</w:t>
      </w:r>
      <w:r>
        <w:br/>
      </w:r>
      <w:r>
        <w:t xml:space="preserve">    (c) written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petulant</w:t>
      </w:r>
      <w:r>
        <w:rPr>
          <w:b/>
          <w:bCs/>
        </w:rPr>
        <w:t xml:space="preserve"> </w:t>
      </w:r>
      <w:r>
        <w:rPr>
          <w:b/>
          <w:bCs/>
        </w:rPr>
        <w:t xml:space="preserve">child threw his toys whenever he didn't get his way.</w:t>
      </w:r>
      <w:r>
        <w:br/>
      </w:r>
      <w:r>
        <w:t xml:space="preserve">    (a) hungry</w:t>
      </w:r>
      <w:r>
        <w:br/>
      </w:r>
      <w:r>
        <w:t xml:space="preserve">    (b) cheerful</w:t>
      </w:r>
      <w:r>
        <w:br/>
      </w:r>
      <w:r>
        <w:t xml:space="preserve">    (c) cranky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months of practice, she gained enough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proficiency</w:t>
      </w:r>
      <w:r>
        <w:rPr>
          <w:b/>
          <w:bCs/>
        </w:rPr>
        <w:t xml:space="preserve"> </w:t>
      </w:r>
      <w:r>
        <w:rPr>
          <w:b/>
          <w:bCs/>
        </w:rPr>
        <w:t xml:space="preserve">in Spanish to hold a simple conversation.</w:t>
      </w:r>
      <w:r>
        <w:br/>
      </w:r>
      <w:r>
        <w:t xml:space="preserve">    (a) permission</w:t>
      </w:r>
      <w:r>
        <w:br/>
      </w:r>
      <w:r>
        <w:t xml:space="preserve">    (b) interest</w:t>
      </w:r>
      <w:r>
        <w:br/>
      </w:r>
      <w:r>
        <w:t xml:space="preserve">    (c) skill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prostrate</w:t>
      </w:r>
      <w:r>
        <w:rPr>
          <w:b/>
          <w:bCs/>
        </w:rPr>
        <w:t xml:space="preserve"> </w:t>
      </w:r>
      <w:r>
        <w:rPr>
          <w:b/>
          <w:bCs/>
        </w:rPr>
        <w:t xml:space="preserve">on the floor after collapsing from exhaustion.</w:t>
      </w:r>
      <w:r>
        <w:br/>
      </w:r>
      <w:r>
        <w:t xml:space="preserve">    (a) curled up tightly</w:t>
      </w:r>
      <w:r>
        <w:br/>
      </w:r>
      <w:r>
        <w:t xml:space="preserve">    (b) sitting upright</w:t>
      </w:r>
      <w:r>
        <w:br/>
      </w:r>
      <w:r>
        <w:t xml:space="preserve">    (c) lying face-down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election results were a clear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repudiation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incumbent’s policies.</w:t>
      </w:r>
      <w:r>
        <w:br/>
      </w:r>
      <w:r>
        <w:t xml:space="preserve">    (a) explanation</w:t>
      </w:r>
      <w:r>
        <w:br/>
      </w:r>
      <w:r>
        <w:t xml:space="preserve">    (b) approval</w:t>
      </w:r>
      <w:r>
        <w:br/>
      </w:r>
      <w:r>
        <w:t xml:space="preserve">    (c) rejection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Lenders trust her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scrupulous</w:t>
      </w:r>
      <w:r>
        <w:rPr>
          <w:b/>
          <w:bCs/>
        </w:rPr>
        <w:t xml:space="preserve"> </w:t>
      </w:r>
      <w:r>
        <w:rPr>
          <w:b/>
          <w:bCs/>
        </w:rPr>
        <w:t xml:space="preserve">property inspector.</w:t>
      </w:r>
      <w:r>
        <w:br/>
      </w:r>
      <w:r>
        <w:t xml:space="preserve">    (a) loud and rude</w:t>
      </w:r>
      <w:r>
        <w:br/>
      </w:r>
      <w:r>
        <w:t xml:space="preserve">    (b) fast and cheap</w:t>
      </w:r>
      <w:r>
        <w:br/>
      </w:r>
      <w:r>
        <w:t xml:space="preserve">    (c) honest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so confident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Lord of the Rings</w:t>
      </w:r>
      <w:r>
        <w:rPr>
          <w:b/>
          <w:bCs/>
        </w:rPr>
        <w:t xml:space="preserve"> </w:t>
      </w:r>
      <w:r>
        <w:rPr>
          <w:b/>
          <w:bCs/>
        </w:rPr>
        <w:t xml:space="preserve">would be successful, they filmed some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sequels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first film.</w:t>
      </w:r>
      <w:r>
        <w:br/>
      </w:r>
      <w:r>
        <w:t xml:space="preserve">    (a) movies that continued the story</w:t>
      </w:r>
      <w:r>
        <w:br/>
      </w:r>
      <w:r>
        <w:t xml:space="preserve">    (b) interviews of actors expected to become famous</w:t>
      </w:r>
      <w:r>
        <w:br/>
      </w:r>
      <w:r>
        <w:t xml:space="preserve">    (c) expensive promotional scenes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2026-05-20T01:25:34Z</dcterms:created>
  <dcterms:modified xsi:type="dcterms:W3CDTF">2026-05-20T01:25:34Z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