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c442e702b95d611484c96380555e7179246258"/>
    <w:p>
      <w:pPr>
        <w:pStyle w:val="Heading1"/>
      </w:pPr>
      <w:r>
        <w:rPr>
          <w:b/>
          <w:bCs/>
        </w:rPr>
        <w:t xml:space="preserve">Psalms</w:t>
      </w:r>
      <w:r>
        <w:br/>
      </w:r>
      <w:r>
        <w:rPr>
          <w:i/>
          <w:iCs/>
        </w:rPr>
        <w:t xml:space="preserve">The Bible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6:7 Mine eye is consumed because of grief;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waxeth</w:t>
      </w:r>
      <w:r>
        <w:rPr>
          <w:b/>
          <w:bCs/>
        </w:rPr>
        <w:t xml:space="preserve"> </w:t>
      </w:r>
      <w:r>
        <w:rPr>
          <w:b/>
          <w:bCs/>
        </w:rPr>
        <w:t xml:space="preserve">old because of all mine enemies.</w:t>
      </w:r>
      <w:r>
        <w:br/>
      </w:r>
      <w:r>
        <w:t xml:space="preserve">    (a) wrong understanding</w:t>
      </w:r>
      <w:r>
        <w:br/>
      </w:r>
      <w:r>
        <w:t xml:space="preserve">    (b) arouses or inspires</w:t>
      </w:r>
      <w:r>
        <w:br/>
      </w:r>
      <w:r>
        <w:t xml:space="preserve">    (c) gradually increases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7:12 If he turn not, he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</w:t>
      </w:r>
      <w:r>
        <w:rPr>
          <w:b/>
          <w:bCs/>
        </w:rPr>
        <w:t xml:space="preserve"> </w:t>
      </w:r>
      <w:r>
        <w:rPr>
          <w:b/>
          <w:bCs/>
        </w:rPr>
        <w:t xml:space="preserve">his sword; he hath bent his bow, and made it ready.</w:t>
      </w:r>
      <w:r>
        <w:br/>
      </w:r>
      <w:r>
        <w:t xml:space="preserve">    (a) get the opinions (of people) by asking specific questions; or solicit votes</w:t>
      </w:r>
      <w:r>
        <w:br/>
      </w:r>
      <w:r>
        <w:t xml:space="preserve">    (b) to increase a sense or desire</w:t>
      </w:r>
      <w:r>
        <w:br/>
      </w:r>
      <w:r>
        <w:br/>
      </w:r>
      <w:r>
        <w:t xml:space="preserve">or: to sharpen a knife or other cutting edge</w:t>
      </w:r>
      <w:r>
        <w:br/>
      </w:r>
      <w:r>
        <w:t xml:space="preserve">    (c) surgically interrupt nerve tracts to and from the frontal lobe of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9:12 When he maketh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 </w:t>
      </w:r>
      <w:r>
        <w:rPr>
          <w:b/>
          <w:bCs/>
        </w:rPr>
        <w:t xml:space="preserve">for blood, he remembereth them: he forgetteth not the cry of the humble.</w:t>
      </w:r>
      <w:r>
        <w:br/>
      </w:r>
      <w:r>
        <w:t xml:space="preserve">    (a) personal complaint</w:t>
      </w:r>
      <w:r>
        <w:br/>
      </w:r>
      <w:r>
        <w:t xml:space="preserve">    (b) dramatic performance</w:t>
      </w:r>
      <w:r>
        <w:br/>
      </w:r>
      <w:r>
        <w:t xml:space="preserve">    (c) thorough investigation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13:6 I will sing unto the LORD, because he hath dealt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bountifully</w:t>
      </w:r>
      <w:r>
        <w:rPr>
          <w:b/>
          <w:bCs/>
        </w:rPr>
        <w:t xml:space="preserve"> </w:t>
      </w:r>
      <w:r>
        <w:rPr>
          <w:b/>
          <w:bCs/>
        </w:rPr>
        <w:t xml:space="preserve">with me.</w:t>
      </w:r>
      <w:r>
        <w:br/>
      </w:r>
      <w:r>
        <w:t xml:space="preserve">    (a) in a manner where contact with reality is lost or highly distorted</w:t>
      </w:r>
      <w:r>
        <w:br/>
      </w:r>
      <w:r>
        <w:t xml:space="preserve">    (b) given in abundance (a large amount); or an abundant (large) amount</w:t>
      </w:r>
      <w:r>
        <w:br/>
      </w:r>
      <w:r>
        <w:t xml:space="preserve">    (c) in a manner that is made by humans rather than occurring in nature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18:20 The LORD rewarded me according to my righteousness; according to the cleanness of my hands hath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recompensed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compensated for a loss; or paid a reward</w:t>
      </w:r>
      <w:r>
        <w:br/>
      </w:r>
      <w:r>
        <w:t xml:space="preserve">    (b) moved from more general to more specific</w:t>
      </w:r>
      <w:r>
        <w:br/>
      </w:r>
      <w:r>
        <w:t xml:space="preserve">    (c) not having taken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26:4 I have not sat with vain persons, neither will I go in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dissemblers</w:t>
      </w:r>
      <w:r>
        <w:rPr>
          <w:b/>
          <w:bCs/>
        </w:rPr>
        <w:t xml:space="preserve">.</w:t>
      </w:r>
      <w:r>
        <w:br/>
      </w:r>
      <w:r>
        <w:t xml:space="preserve">    (a) one who seizes or takes control without authority</w:t>
      </w:r>
      <w:r>
        <w:br/>
      </w:r>
      <w:r>
        <w:t xml:space="preserve">    (b) hide or disguise the truth without outright lying</w:t>
      </w:r>
      <w:r>
        <w:br/>
      </w:r>
      <w:r>
        <w:t xml:space="preserve">    (c) people who control, prevent, or make less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29:5 The voice of the LORD breaketh the cedars; yea, the LORD breaketh the cedars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Lebanon</w:t>
      </w:r>
      <w:r>
        <w:rPr>
          <w:b/>
          <w:bCs/>
        </w:rPr>
        <w:t xml:space="preserve">.</w:t>
      </w:r>
      <w:r>
        <w:br/>
      </w:r>
      <w:r>
        <w:t xml:space="preserve">    (a) Dow Jones Industrial Average -- most commonly followed index of the U.S. stock market comprised of 30 stocks that are thought to be a barometer of U.S. stocks in general</w:t>
      </w:r>
      <w:r>
        <w:br/>
      </w:r>
      <w:r>
        <w:t xml:space="preserve">    (b) attention-deficit hyperactivity disorder -- a medical condition characterized by trouble paying attention, controlling impulsive behaviors, and/or being hyperactive</w:t>
      </w:r>
      <w:r>
        <w:br/>
      </w:r>
      <w:r>
        <w:t xml:space="preserve">    (c) Middle Eastern country known for it's beauty, religious diversity, turbulent history, and ancient Phoenician roots -- and borders Syria, Israel, and the Mediterranean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38:4 For mine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iniquities</w:t>
      </w:r>
      <w:r>
        <w:rPr>
          <w:b/>
          <w:bCs/>
        </w:rPr>
        <w:t xml:space="preserve"> </w:t>
      </w:r>
      <w:r>
        <w:rPr>
          <w:b/>
          <w:bCs/>
        </w:rPr>
        <w:t xml:space="preserve">are gone over mine head: as an heavy burden they are too heavy for me.</w:t>
      </w:r>
      <w:r>
        <w:br/>
      </w:r>
      <w:r>
        <w:t xml:space="preserve">    (a) basic rules or beliefs</w:t>
      </w:r>
      <w:r>
        <w:br/>
      </w:r>
      <w:r>
        <w:t xml:space="preserve">    (b) immoral or unjust acts</w:t>
      </w:r>
      <w:r>
        <w:br/>
      </w:r>
      <w:r>
        <w:t xml:space="preserve">    (c) subtle characteristics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41:3 The LORD will strengthen him upon the bed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languishing</w:t>
      </w:r>
      <w:r>
        <w:rPr>
          <w:b/>
          <w:bCs/>
        </w:rPr>
        <w:t xml:space="preserve">: thou wilt make all his bed in his sickness.</w:t>
      </w:r>
      <w:r>
        <w:br/>
      </w:r>
      <w:r>
        <w:t xml:space="preserve">    (a) a non-doctor assisting a women in childbirth</w:t>
      </w:r>
      <w:r>
        <w:br/>
      </w:r>
      <w:r>
        <w:t xml:space="preserve">    (b) suffering in a bad situation for a long time</w:t>
      </w:r>
      <w:r>
        <w:br/>
      </w:r>
      <w:r>
        <w:t xml:space="preserve">    (c) emphasizing (drawing attention to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41:10 But thou, O LORD, be merciful unto me, and raise me up, that I may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requite</w:t>
      </w:r>
      <w:r>
        <w:rPr>
          <w:b/>
          <w:bCs/>
        </w:rPr>
        <w:t xml:space="preserve"> </w:t>
      </w:r>
      <w:r>
        <w:rPr>
          <w:b/>
          <w:bCs/>
        </w:rPr>
        <w:t xml:space="preserve">them.</w:t>
      </w:r>
      <w:r>
        <w:br/>
      </w:r>
      <w:r>
        <w:t xml:space="preserve">    (a) strongly desire</w:t>
      </w:r>
      <w:r>
        <w:br/>
      </w:r>
      <w:r>
        <w:t xml:space="preserve">    (b) think carefully</w:t>
      </w:r>
      <w:r>
        <w:br/>
      </w:r>
      <w:r>
        <w:t xml:space="preserve">    (c) repay or return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49:4 I will incline mine ear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parable</w:t>
      </w:r>
      <w:r>
        <w:rPr>
          <w:b/>
          <w:bCs/>
        </w:rPr>
        <w:t xml:space="preserve">: I will open my dark saying upon the harp.</w:t>
      </w:r>
      <w:r>
        <w:br/>
      </w:r>
      <w:r>
        <w:t xml:space="preserve">    (a) relating to properties of sound or hearing</w:t>
      </w:r>
      <w:r>
        <w:br/>
      </w:r>
      <w:r>
        <w:t xml:space="preserve">    (b) something accepted as true (without proof)</w:t>
      </w:r>
      <w:r>
        <w:br/>
      </w:r>
      <w:r>
        <w:t xml:space="preserve">    (c) a short story told to teach a moral lesson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50:3 Our God shall come, and shall not keep silence: a fire shall devour before him, and it shall be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tempestuous</w:t>
      </w:r>
      <w:r>
        <w:rPr>
          <w:b/>
          <w:bCs/>
        </w:rPr>
        <w:t xml:space="preserve"> </w:t>
      </w:r>
      <w:r>
        <w:rPr>
          <w:b/>
          <w:bCs/>
        </w:rPr>
        <w:t xml:space="preserve">round about him.</w:t>
      </w:r>
      <w:r>
        <w:br/>
      </w:r>
      <w:r>
        <w:t xml:space="preserve">    (a) strongly turbulent -- as of a storm or unstable emotions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the state or degree of being pessimistic or disagreeable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56:5 Every day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</w:t>
      </w:r>
      <w:r>
        <w:rPr>
          <w:b/>
          <w:bCs/>
        </w:rPr>
        <w:t xml:space="preserve"> </w:t>
      </w:r>
      <w:r>
        <w:rPr>
          <w:b/>
          <w:bCs/>
        </w:rPr>
        <w:t xml:space="preserve">my words: all their thoughts are against me for evil.</w:t>
      </w:r>
      <w:r>
        <w:br/>
      </w:r>
      <w:r>
        <w:t xml:space="preserve">    (a) protect something or keep it as it is</w:t>
      </w:r>
      <w:r>
        <w:br/>
      </w:r>
      <w:r>
        <w:t xml:space="preserve">    (b) a quick look or partial understanding</w:t>
      </w:r>
      <w:r>
        <w:br/>
      </w:r>
      <w:r>
        <w:t xml:space="preserve">    (c) obtain with difficult effort or 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78:66 And he smote his enemies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parts: he put them to a perpetual reproach.</w:t>
      </w:r>
      <w:r>
        <w:br/>
      </w:r>
      <w:r>
        <w:t xml:space="preserve">    (a) make different; or show difference</w:t>
      </w:r>
      <w:r>
        <w:br/>
      </w:r>
      <w:r>
        <w:t xml:space="preserve">    (b) slowed down or caused problems for</w:t>
      </w:r>
      <w:r>
        <w:br/>
      </w:r>
      <w:r>
        <w:t xml:space="preserve">    (c) to cause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87:4 I will make mention of Rahab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Babylon</w:t>
      </w:r>
      <w:r>
        <w:rPr>
          <w:b/>
          <w:bCs/>
        </w:rPr>
        <w:t xml:space="preserve"> </w:t>
      </w:r>
      <w:r>
        <w:rPr>
          <w:b/>
          <w:bCs/>
        </w:rPr>
        <w:t xml:space="preserve">to them that know me: behold Philistia, and Tyre, with Ethiopia; this man was born there.</w:t>
      </w:r>
      <w:r>
        <w:br/>
      </w:r>
      <w:r>
        <w:t xml:space="preserve">    (a) ancient people</w:t>
      </w:r>
      <w:r>
        <w:br/>
      </w:r>
      <w:r>
        <w:t xml:space="preserve">    (b) ancient river</w:t>
      </w:r>
      <w:r>
        <w:br/>
      </w:r>
      <w:r>
        <w:t xml:space="preserve">    (c) ancient 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99:7 He spake unto them in the cloudy pillar: they kept his testimonies,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ordinance</w:t>
      </w:r>
      <w:r>
        <w:rPr>
          <w:b/>
          <w:bCs/>
        </w:rPr>
        <w:t xml:space="preserve"> </w:t>
      </w:r>
      <w:r>
        <w:rPr>
          <w:b/>
          <w:bCs/>
        </w:rPr>
        <w:t xml:space="preserve">that he gave them.</w:t>
      </w:r>
      <w:r>
        <w:br/>
      </w:r>
      <w:r>
        <w:t xml:space="preserve">    (a) a rule or law -- typically enacted by city government</w:t>
      </w:r>
      <w:r>
        <w:br/>
      </w:r>
      <w:r>
        <w:t xml:space="preserve">    (b) someone who exposes wrongdoing within an organization</w:t>
      </w:r>
      <w:r>
        <w:br/>
      </w:r>
      <w:r>
        <w:t xml:space="preserve">    (c) an expert in the branch of geology that studies rocks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102:17 He will regard the prayer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destitute</w:t>
      </w:r>
      <w:r>
        <w:rPr>
          <w:b/>
          <w:bCs/>
        </w:rPr>
        <w:t xml:space="preserve">, and not despise their prayer.</w:t>
      </w:r>
      <w:r>
        <w:br/>
      </w:r>
      <w:r>
        <w:t xml:space="preserve">    (a) working against the principles of democracy or representation of the people</w:t>
      </w:r>
      <w:r>
        <w:br/>
      </w:r>
      <w:r>
        <w:t xml:space="preserve">    (b) requiring great strength or effort (like that of the mythological Hercules)</w:t>
      </w:r>
      <w:r>
        <w:br/>
      </w:r>
      <w:r>
        <w:t xml:space="preserve">    (c) extremely poor; or lacking the necessities of life such as food and shelter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109:10 Let his children be continually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vagabonds</w:t>
      </w:r>
      <w:r>
        <w:rPr>
          <w:b/>
          <w:bCs/>
        </w:rPr>
        <w:t xml:space="preserve">, and beg: let them seek their bread also out of their desolate places.</w:t>
      </w:r>
      <w:r>
        <w:br/>
      </w:r>
      <w:r>
        <w:t xml:space="preserve">    (a) a person who wanders from town to town with no fixed home or job</w:t>
      </w:r>
      <w:r>
        <w:br/>
      </w:r>
      <w:r>
        <w:t xml:space="preserve">    (b) shows fear by positioning the body as though afraid of being hit</w:t>
      </w:r>
      <w:r>
        <w:br/>
      </w:r>
      <w:r>
        <w:t xml:space="preserve">    (c) degrades (decreases) the purity, quality, or status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119:4 Thou hast commanded us to keep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precepts</w:t>
      </w:r>
      <w:r>
        <w:rPr>
          <w:b/>
          <w:bCs/>
        </w:rPr>
        <w:t xml:space="preserve"> </w:t>
      </w:r>
      <w:r>
        <w:rPr>
          <w:b/>
          <w:bCs/>
        </w:rPr>
        <w:t xml:space="preserve">diligently.</w:t>
      </w:r>
      <w:r>
        <w:br/>
      </w:r>
      <w:r>
        <w:t xml:space="preserve">    (a) rules for behavior</w:t>
      </w:r>
      <w:r>
        <w:br/>
      </w:r>
      <w:r>
        <w:t xml:space="preserve">    (b) sharp hooked claws</w:t>
      </w:r>
      <w:r>
        <w:br/>
      </w:r>
      <w:r>
        <w:t xml:space="preserve">    (c) unties or releases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131:2 Surely I have behaved and quieted myself, as a child that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of his mother: my soul is even as a weaned child.</w:t>
      </w:r>
      <w:r>
        <w:br/>
      </w:r>
      <w:r>
        <w:t xml:space="preserve">    (a) forgave</w:t>
      </w:r>
      <w:r>
        <w:br/>
      </w:r>
      <w:r>
        <w:t xml:space="preserve">    (b) adapted</w:t>
      </w:r>
      <w:r>
        <w:br/>
      </w:r>
      <w:r>
        <w:t xml:space="preserve">    (c) changed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2026-05-20T03:34:31Z</dcterms:created>
  <dcterms:modified xsi:type="dcterms:W3CDTF">2026-05-20T03:34:31Z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