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a0a952e680a65fd98b0511293196763aa7f1d49"/>
    <w:p>
      <w:pPr>
        <w:pStyle w:val="Heading1"/>
      </w:pPr>
      <w:r>
        <w:rPr>
          <w:b/>
          <w:bCs/>
        </w:rPr>
        <w:t xml:space="preserve">Profiles in Courage</w:t>
      </w:r>
      <w:r>
        <w:br/>
      </w:r>
      <w:r>
        <w:rPr>
          <w:i/>
          <w:iCs/>
        </w:rPr>
        <w:t xml:space="preserve">John F. Kennedy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thinking of that next campaign—the desire to be reelected—that provides the second pressure on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conscientious</w:t>
      </w:r>
      <w:r>
        <w:rPr>
          <w:b/>
          <w:bCs/>
        </w:rPr>
        <w:t xml:space="preserve"> </w:t>
      </w:r>
      <w:r>
        <w:rPr>
          <w:b/>
          <w:bCs/>
        </w:rPr>
        <w:t xml:space="preserve">Senator.</w:t>
      </w:r>
      <w:r>
        <w:br/>
      </w:r>
      <w:r>
        <w:t xml:space="preserve">    (a) orbiting Earth once per day</w:t>
      </w:r>
      <w:r>
        <w:br/>
      </w:r>
      <w:r>
        <w:t xml:space="preserve">    (b) not attractive or desirable</w:t>
      </w:r>
      <w:r>
        <w:br/>
      </w:r>
      <w:r>
        <w:t xml:space="preserve">    (c) careful to do what is right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of us in the Senate meet endless examples of such conflicting pressures, which only reflect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inconsistencies</w:t>
      </w:r>
      <w:r>
        <w:rPr>
          <w:b/>
          <w:bCs/>
        </w:rPr>
        <w:t xml:space="preserve"> </w:t>
      </w:r>
      <w:r>
        <w:rPr>
          <w:b/>
          <w:bCs/>
        </w:rPr>
        <w:t xml:space="preserve">inevitable in our complex economy.</w:t>
      </w:r>
      <w:r>
        <w:br/>
      </w:r>
      <w:r>
        <w:t xml:space="preserve">    (a) not the same in different parts or at different times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not in agreement [with something else]</w:t>
      </w:r>
      <w:r>
        <w:br/>
      </w:r>
      <w:r>
        <w:t xml:space="preserve">    (b) sculptures or other things made of the brownish metal with the same name -- such as third place medals</w:t>
      </w:r>
      <w:r>
        <w:br/>
      </w:r>
      <w:r>
        <w:t xml:space="preserve">    (c) small paper forms made to lists the amount of money and each check being deposited into a bank account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may not always be easy, but it nevertheless is the essence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democracy</w:t>
      </w:r>
      <w:r>
        <w:rPr>
          <w:b/>
          <w:bCs/>
        </w:rPr>
        <w:t xml:space="preserve">, faith in the wisdom of the people and their views.</w:t>
      </w:r>
      <w:r>
        <w:br/>
      </w:r>
      <w:r>
        <w:t xml:space="preserve">    (a) lack of interest; or the process of stopping interaction or interest</w:t>
      </w:r>
      <w:r>
        <w:br/>
      </w:r>
      <w:r>
        <w:t xml:space="preserve">    (b) relating to logical examination of something to better understand it</w:t>
      </w:r>
      <w:r>
        <w:br/>
      </w:r>
      <w:r>
        <w:t xml:space="preserve">    (c) a system of government in which citizens have power with equal votes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Moreover</w:t>
      </w:r>
      <w:r>
        <w:rPr>
          <w:b/>
          <w:bCs/>
        </w:rPr>
        <w:t xml:space="preserve">, I question whether any Senator, before we vote on a measure, can state with certainty exactly how the majority of his constituents feel on the issue as it is presented to the Senate.</w:t>
      </w:r>
      <w:r>
        <w:br/>
      </w:r>
      <w:r>
        <w:t xml:space="preserve">    (a) despite that (used to connect contrasting ideas)</w:t>
      </w:r>
      <w:r>
        <w:br/>
      </w:r>
      <w:r>
        <w:t xml:space="preserve">    (b) even though -- used to connect contrasting ideas</w:t>
      </w:r>
      <w:r>
        <w:br/>
      </w:r>
      <w:r>
        <w:t xml:space="preserve">    (c) in addition to what has just been said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would be more comfortable to continue to move and vote in platoons, joining whomever of our colleagues are equally enslaved by some current fashion, raging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prejudice</w:t>
      </w:r>
      <w:r>
        <w:rPr>
          <w:b/>
          <w:bCs/>
        </w:rPr>
        <w:t xml:space="preserve"> </w:t>
      </w:r>
      <w:r>
        <w:rPr>
          <w:b/>
          <w:bCs/>
        </w:rPr>
        <w:t xml:space="preserve">or popularmovement.</w:t>
      </w:r>
      <w:r>
        <w:br/>
      </w:r>
      <w:r>
        <w:t xml:space="preserve">    (a) to expression feelings or thoughts enthusiastically  OR  to squirt or give off (typically under pressure such as blood or leaking gas)</w:t>
      </w:r>
      <w:r>
        <w:br/>
      </w:r>
      <w:r>
        <w:t xml:space="preserve">    (b) bias that prevents objective consideration -- especially an unreasonable belief that is unfair to members of a race, religion, or other group</w:t>
      </w:r>
      <w:r>
        <w:br/>
      </w:r>
      <w:r>
        <w:t xml:space="preserve">    (c) fear, or anticipate with worry (commonly only seen in the forms "apprehensive" and "apprehension," but seen in this form in classic literature)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 Senators were also required to return regularly to their state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legislatures</w:t>
      </w:r>
      <w:r>
        <w:rPr>
          <w:b/>
          <w:bCs/>
        </w:rPr>
        <w:t xml:space="preserve">, to report like Venetian envoys on their stewardship at the Capital.</w:t>
      </w:r>
      <w:r>
        <w:br/>
      </w:r>
      <w:r>
        <w:t xml:space="preserve">    (a) organizations, each of which is comprised of firms in a single industry</w:t>
      </w:r>
      <w:r>
        <w:br/>
      </w:r>
      <w:r>
        <w:t xml:space="preserve">    (b) groups of government representatives that have the power to create laws</w:t>
      </w:r>
      <w:r>
        <w:br/>
      </w:r>
      <w:r>
        <w:t xml:space="preserve">    (c) thousands of very small unit of electrical energy (thousands of joules)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I can but keep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resolution</w:t>
      </w:r>
      <w:r>
        <w:rPr>
          <w:b/>
          <w:bCs/>
        </w:rPr>
        <w:t xml:space="preserve">, I may again at the end of the week give a better account of myself.</w:t>
      </w:r>
      <w:r>
        <w:br/>
      </w:r>
      <w:r>
        <w:t xml:space="preserve">    (a) firm decision to do something</w:t>
      </w:r>
      <w:r>
        <w:br/>
      </w:r>
      <w:r>
        <w:t xml:space="preserve">    (b) measure of general intelligence</w:t>
      </w:r>
      <w:r>
        <w:br/>
      </w:r>
      <w:r>
        <w:t xml:space="preserve">    (c) solid shapes made of flat faces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mass meeting at Lawrence had vilified the Senator and speedily reported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resolutions</w:t>
      </w:r>
      <w:r>
        <w:rPr>
          <w:b/>
          <w:bCs/>
        </w:rPr>
        <w:t xml:space="preserve"> </w:t>
      </w:r>
      <w:r>
        <w:rPr>
          <w:b/>
          <w:bCs/>
        </w:rPr>
        <w:t xml:space="preserve">sharply condemning his position.</w:t>
      </w:r>
      <w:r>
        <w:br/>
      </w:r>
      <w:r>
        <w:t xml:space="preserve">    (a) formal expressions of opinion arrived at by group vote</w:t>
      </w:r>
      <w:r>
        <w:br/>
      </w:r>
      <w:r>
        <w:t xml:space="preserve">    (b) periods of time when someone exhibits unusual behavior</w:t>
      </w:r>
      <w:r>
        <w:br/>
      </w:r>
      <w:r>
        <w:t xml:space="preserve">    (c) speaks with someone about something for the first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upon the heels of his election, the jealous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antagonistic</w:t>
      </w:r>
      <w:r>
        <w:rPr>
          <w:b/>
          <w:bCs/>
        </w:rPr>
        <w:t xml:space="preserve"> </w:t>
      </w:r>
      <w:r>
        <w:rPr>
          <w:b/>
          <w:bCs/>
        </w:rPr>
        <w:t xml:space="preserve">Timothy Pickering (who had been dismissed as Secretary of State by his father) was selected as Adams' Senatorial colleague to fill a short-term vacancy.</w:t>
      </w:r>
      <w:r>
        <w:br/>
      </w:r>
      <w:r>
        <w:t xml:space="preserve">    (a) with opposition or hostility</w:t>
      </w:r>
      <w:r>
        <w:br/>
      </w:r>
      <w:r>
        <w:t xml:space="preserve">    (b) not good at making decisions</w:t>
      </w:r>
      <w:r>
        <w:br/>
      </w:r>
      <w:r>
        <w:t xml:space="preserve">    (c) without boundaries or limits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it was not until 1807 that the split between party and Senator became irreparable, and Adams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denounced</w:t>
      </w:r>
      <w:r>
        <w:rPr>
          <w:b/>
          <w:bCs/>
        </w:rPr>
        <w:t xml:space="preserve"> </w:t>
      </w:r>
      <w:r>
        <w:rPr>
          <w:b/>
          <w:bCs/>
        </w:rPr>
        <w:t xml:space="preserve">by the great majority of his constituents, as well as the party chiefs.</w:t>
      </w:r>
      <w:r>
        <w:br/>
      </w:r>
      <w:r>
        <w:t xml:space="preserve">    (a) strongly criticized or accused publicly  OR  (more rarely) informed against someone</w:t>
      </w:r>
      <w:r>
        <w:br/>
      </w:r>
      <w:r>
        <w:t xml:space="preserve">    (b) paused to change how something is done -- often while reducing the use of resources</w:t>
      </w:r>
      <w:r>
        <w:br/>
      </w:r>
      <w:r>
        <w:t xml:space="preserve">    (c) thought of something as true or likely, even though it was not known with certainty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Embargo</w:t>
      </w:r>
      <w:r>
        <w:rPr>
          <w:b/>
          <w:bCs/>
        </w:rPr>
        <w:t xml:space="preserve"> </w:t>
      </w:r>
      <w:r>
        <w:rPr>
          <w:b/>
          <w:bCs/>
        </w:rPr>
        <w:t xml:space="preserve">Bill, with his help, became law, a storm of protest arose in Massachusetts reminiscent of the days of the Boston Tea Party.</w:t>
      </w:r>
      <w:r>
        <w:br/>
      </w:r>
      <w:r>
        <w:t xml:space="preserve">    (a) portray or create in a particular way  OR  interpret, translate, or extract from</w:t>
      </w:r>
      <w:r>
        <w:br/>
      </w:r>
      <w:r>
        <w:t xml:space="preserve">    (b) to release from slavery or servitude; or (metaphorically) from social restraints</w:t>
      </w:r>
      <w:r>
        <w:br/>
      </w:r>
      <w:r>
        <w:t xml:space="preserve">    (c) an official ban or restriction -- especially a government-imposed trade barrier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 seams of compromise were bursting by 1850, as vast new territories acquired by the Mexican War accelerated the pace of the slavery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controversy</w:t>
      </w:r>
      <w:r>
        <w:rPr>
          <w:b/>
          <w:bCs/>
        </w:rPr>
        <w:t xml:space="preserve">.</w:t>
      </w:r>
      <w:r>
        <w:br/>
      </w:r>
      <w:r>
        <w:t xml:space="preserve">    (a) disagreement</w:t>
      </w:r>
      <w:r>
        <w:br/>
      </w:r>
      <w:r>
        <w:t xml:space="preserve">    (b) psychiatrist</w:t>
      </w:r>
      <w:r>
        <w:br/>
      </w:r>
      <w:r>
        <w:t xml:space="preserve">    (c) satisfaction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New England, Garrison was publicly proclaiming, "I am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Abolitionist</w:t>
      </w:r>
      <w:r>
        <w:rPr>
          <w:b/>
          <w:bCs/>
        </w:rPr>
        <w:t xml:space="preserve"> </w:t>
      </w:r>
      <w:r>
        <w:rPr>
          <w:b/>
          <w:bCs/>
        </w:rPr>
        <w:t xml:space="preserve">and, therefore, for the dissolution of the Union."</w:t>
      </w:r>
      <w:r>
        <w:br/>
      </w:r>
      <w:r>
        <w:t xml:space="preserve">    (a) someone who believes in multiple gods</w:t>
      </w:r>
      <w:r>
        <w:br/>
      </w:r>
      <w:r>
        <w:t xml:space="preserve">    (b) a reformer who favored ending slavery</w:t>
      </w:r>
      <w:r>
        <w:br/>
      </w:r>
      <w:r>
        <w:t xml:space="preserve">    (c) someone who grants a favor to someone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 from the military point of view of the North, postponement of the battle for ten years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enabled</w:t>
      </w:r>
      <w:r>
        <w:rPr>
          <w:b/>
          <w:bCs/>
        </w:rPr>
        <w:t xml:space="preserve"> </w:t>
      </w:r>
      <w:r>
        <w:rPr>
          <w:b/>
          <w:bCs/>
        </w:rPr>
        <w:t xml:space="preserve">the Northern states to increase tremendously their lead in population, voting power, production and railroads.</w:t>
      </w:r>
      <w:r>
        <w:br/>
      </w:r>
      <w:r>
        <w:t xml:space="preserve">    (a) not satisfied</w:t>
      </w:r>
      <w:r>
        <w:br/>
      </w:r>
      <w:r>
        <w:t xml:space="preserve">    (b) made possible</w:t>
      </w:r>
      <w:r>
        <w:br/>
      </w:r>
      <w:r>
        <w:t xml:space="preserve">    (c) got closer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will require manly efforts, sir, and they must expect to meet with prejudices that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assail</w:t>
      </w:r>
      <w:r>
        <w:rPr>
          <w:b/>
          <w:bCs/>
        </w:rPr>
        <w:t xml:space="preserve"> </w:t>
      </w:r>
      <w:r>
        <w:rPr>
          <w:b/>
          <w:bCs/>
        </w:rPr>
        <w:t xml:space="preserve">them from every quarter.</w:t>
      </w:r>
      <w:r>
        <w:br/>
      </w:r>
      <w:r>
        <w:t xml:space="preserve">    (a) hire again or occupy again</w:t>
      </w:r>
      <w:r>
        <w:br/>
      </w:r>
      <w:r>
        <w:t xml:space="preserve">    (b) learn, discover, or decide</w:t>
      </w:r>
      <w:r>
        <w:br/>
      </w:r>
      <w:r>
        <w:t xml:space="preserve">    (c) to attack or cause trouble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for the first time in our nation's history, important public measures were passed over a President's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veto</w:t>
      </w:r>
      <w:r>
        <w:rPr>
          <w:b/>
          <w:bCs/>
        </w:rPr>
        <w:t xml:space="preserve"> </w:t>
      </w:r>
      <w:r>
        <w:rPr>
          <w:b/>
          <w:bCs/>
        </w:rPr>
        <w:t xml:space="preserve">and became law without his support.</w:t>
      </w:r>
      <w:r>
        <w:br/>
      </w:r>
      <w:r>
        <w:t xml:space="preserve">    (a) block (prevent) an action</w:t>
      </w:r>
      <w:r>
        <w:br/>
      </w:r>
      <w:r>
        <w:t xml:space="preserve">    (b) find, search, or research</w:t>
      </w:r>
      <w:r>
        <w:br/>
      </w:r>
      <w:r>
        <w:t xml:space="preserve">    (c) being a boundary or limit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Denounced, threatened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burned in effigy</w:t>
      </w:r>
      <w:r>
        <w:rPr>
          <w:b/>
          <w:bCs/>
        </w:rPr>
        <w:t xml:space="preserve"> </w:t>
      </w:r>
      <w:r>
        <w:rPr>
          <w:b/>
          <w:bCs/>
        </w:rPr>
        <w:t xml:space="preserve">in Missouri, he did not even bother to seek re-election to the Senate.</w:t>
      </w:r>
      <w:r>
        <w:br/>
      </w:r>
      <w:r>
        <w:t xml:space="preserve">    (a) searched for and discovered through persistent investigation</w:t>
      </w:r>
      <w:r>
        <w:br/>
      </w:r>
      <w:r>
        <w:t xml:space="preserve">    (b) burned a crude straw man or dummy made to represent a person</w:t>
      </w:r>
      <w:r>
        <w:br/>
      </w:r>
      <w:r>
        <w:t xml:space="preserve">    (c) a chronic autoimmune disease with inflammation of the joints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it will be for them to determine if adherence to my honest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convictions</w:t>
      </w:r>
      <w:r>
        <w:rPr>
          <w:b/>
          <w:bCs/>
        </w:rPr>
        <w:t xml:space="preserve"> </w:t>
      </w:r>
      <w:r>
        <w:rPr>
          <w:b/>
          <w:bCs/>
        </w:rPr>
        <w:t xml:space="preserve">has disqualified me from representing them;</w:t>
      </w:r>
      <w:r>
        <w:br/>
      </w:r>
      <w:r>
        <w:t xml:space="preserve">    (a) calculates or judges too low</w:t>
      </w:r>
      <w:r>
        <w:br/>
      </w:r>
      <w:r>
        <w:t xml:space="preserve">    (b) not working or not operating</w:t>
      </w:r>
      <w:r>
        <w:br/>
      </w:r>
      <w:r>
        <w:t xml:space="preserve">    (c) a strong, firmly held belief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Republican</w:t>
      </w:r>
      <w:r>
        <w:rPr>
          <w:b/>
          <w:bCs/>
        </w:rPr>
        <w:t xml:space="preserve"> </w:t>
      </w:r>
      <w:r>
        <w:rPr>
          <w:b/>
          <w:bCs/>
        </w:rPr>
        <w:t xml:space="preserve">or Democratic position on a matter enthusiastically applauded by the entire nation.</w:t>
      </w:r>
      <w:r>
        <w:br/>
      </w:r>
      <w:r>
        <w:t xml:space="preserve">    (a) of a system of government in which a majority of citizens elect representatives to make laws; or someone in favor of such a form of government</w:t>
      </w:r>
      <w:r>
        <w:br/>
      </w:r>
      <w:r>
        <w:t xml:space="preserve">    (b) of an organism in the early stages of development prior to birth, hatching, or sprouting  OR  of anything in an early stage of development</w:t>
      </w:r>
      <w:r>
        <w:br/>
      </w:r>
      <w:r>
        <w:t xml:space="preserve">    (c) relating to a Christian ceremony signifying spiritual cleansing and rebirth  OR  relating to a challenging experience that initiates or purifies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Louisiana delegation and other Southerners publicly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repudiated</w:t>
      </w:r>
      <w:r>
        <w:rPr>
          <w:b/>
          <w:bCs/>
        </w:rPr>
        <w:t xml:space="preserve"> </w:t>
      </w:r>
      <w:r>
        <w:rPr>
          <w:b/>
          <w:bCs/>
        </w:rPr>
        <w:t xml:space="preserve">him, and from that moment on his chances for the Presidency were nil.</w:t>
      </w:r>
      <w:r>
        <w:br/>
      </w:r>
      <w:r>
        <w:t xml:space="preserve">    (a) strongly rejected</w:t>
      </w:r>
      <w:r>
        <w:br/>
      </w:r>
      <w:r>
        <w:t xml:space="preserve">    (b) thought carefully</w:t>
      </w:r>
      <w:r>
        <w:br/>
      </w:r>
      <w:r>
        <w:t xml:space="preserve">    (c) guided or managed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2026-05-20T12:49:03Z</dcterms:created>
  <dcterms:modified xsi:type="dcterms:W3CDTF">2026-05-20T12:49:03Z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