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610c976c935e6a5147170ff4fb8820a974844dd"/>
    <w:p>
      <w:pPr>
        <w:pStyle w:val="Heading1"/>
      </w:pPr>
      <w:r>
        <w:rPr>
          <w:b/>
          <w:bCs/>
        </w:rPr>
        <w:t xml:space="preserve">Prisoner B-3087</w:t>
      </w:r>
      <w:r>
        <w:br/>
      </w:r>
      <w:r>
        <w:rPr>
          <w:i/>
          <w:iCs/>
        </w:rPr>
        <w:t xml:space="preserve">Alan Gratz</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u w:val="single"/>
        </w:rPr>
        <w:t xml:space="preserve">Hitler</w:t>
      </w:r>
      <w:r>
        <w:rPr>
          <w:b/>
          <w:bCs/>
        </w:rPr>
        <w:t xml:space="preserve"> </w:t>
      </w:r>
      <w:r>
        <w:rPr>
          <w:b/>
          <w:bCs/>
        </w:rPr>
        <w:t xml:space="preserve">was always talking about the "Jewish menace" and how Germany and the rest of Europe should be "Jew free."</w:t>
      </w:r>
      <w:r>
        <w:br/>
      </w:r>
      <w:r>
        <w:t xml:space="preserve">    (a) German inventor of the modern rocket</w:t>
      </w:r>
      <w:r>
        <w:br/>
      </w:r>
      <w:r>
        <w:t xml:space="preserve">    (b) founder of Ku Klux Clan</w:t>
      </w:r>
      <w:r>
        <w:br/>
      </w:r>
      <w:r>
        <w:t xml:space="preserve">    (c) German Nazi dictator during World War II</w:t>
      </w:r>
    </w:p>
    <w:p>
      <w:pPr>
        <w:pStyle w:val="Compact"/>
        <w:numPr>
          <w:ilvl w:val="0"/>
          <w:numId w:val="1001"/>
        </w:numPr>
      </w:pPr>
      <w:r>
        <w:rPr>
          <w:b/>
          <w:bCs/>
        </w:rPr>
        <w:t xml:space="preserve">The</w:t>
      </w:r>
      <w:r>
        <w:rPr>
          <w:b/>
          <w:bCs/>
        </w:rPr>
        <w:t xml:space="preserve"> </w:t>
      </w:r>
      <w:r>
        <w:rPr>
          <w:b/>
          <w:bCs/>
          <w:u w:val="single"/>
        </w:rPr>
        <w:t xml:space="preserve">Nazis</w:t>
      </w:r>
      <w:r>
        <w:rPr>
          <w:b/>
          <w:bCs/>
        </w:rPr>
        <w:t xml:space="preserve"> </w:t>
      </w:r>
      <w:r>
        <w:rPr>
          <w:b/>
          <w:bCs/>
        </w:rPr>
        <w:t xml:space="preserve">were walling us in.</w:t>
      </w:r>
      <w:r>
        <w:br/>
      </w:r>
      <w:r>
        <w:t xml:space="preserve">    (a) military allies</w:t>
      </w:r>
      <w:r>
        <w:br/>
      </w:r>
      <w:r>
        <w:t xml:space="preserve">    (b) Hitler's followers</w:t>
      </w:r>
      <w:r>
        <w:br/>
      </w:r>
      <w:r>
        <w:t xml:space="preserve">    (c) German citizens</w:t>
      </w:r>
    </w:p>
    <w:p>
      <w:pPr>
        <w:pStyle w:val="Compact"/>
        <w:numPr>
          <w:ilvl w:val="0"/>
          <w:numId w:val="1001"/>
        </w:numPr>
      </w:pPr>
      <w:r>
        <w:rPr>
          <w:b/>
          <w:bCs/>
        </w:rPr>
        <w:t xml:space="preserve">My friends, I come to you with a terrible request, but one which I have no choice but to</w:t>
      </w:r>
      <w:r>
        <w:rPr>
          <w:b/>
          <w:bCs/>
        </w:rPr>
        <w:t xml:space="preserve"> </w:t>
      </w:r>
      <w:r>
        <w:rPr>
          <w:b/>
          <w:bCs/>
          <w:u w:val="single"/>
        </w:rPr>
        <w:t xml:space="preserve">accede</w:t>
      </w:r>
      <w:r>
        <w:rPr>
          <w:b/>
          <w:bCs/>
        </w:rPr>
        <w:t xml:space="preserve"> </w:t>
      </w:r>
      <w:r>
        <w:rPr>
          <w:b/>
          <w:bCs/>
        </w:rPr>
        <w:t xml:space="preserve">to. The Nazis have ordered me to give them seven thousand Jews, to be deported from the Krakow ghetto tomorrow morning.</w:t>
      </w:r>
      <w:r>
        <w:br/>
      </w:r>
      <w:r>
        <w:t xml:space="preserve">    (a) reluctantly accept</w:t>
      </w:r>
      <w:r>
        <w:br/>
      </w:r>
      <w:r>
        <w:t xml:space="preserve">    (b) argue forcefully against</w:t>
      </w:r>
      <w:r>
        <w:br/>
      </w:r>
      <w:r>
        <w:t xml:space="preserve">    (c) completely ignore</w:t>
      </w:r>
    </w:p>
    <w:p>
      <w:pPr>
        <w:pStyle w:val="Compact"/>
        <w:numPr>
          <w:ilvl w:val="0"/>
          <w:numId w:val="1001"/>
        </w:numPr>
      </w:pPr>
      <w:r>
        <w:rPr>
          <w:b/>
          <w:bCs/>
        </w:rPr>
        <w:t xml:space="preserve">"Yanek, my son," he said, looking at me</w:t>
      </w:r>
      <w:r>
        <w:rPr>
          <w:b/>
          <w:bCs/>
        </w:rPr>
        <w:t xml:space="preserve"> </w:t>
      </w:r>
      <w:r>
        <w:rPr>
          <w:b/>
          <w:bCs/>
          <w:u w:val="single"/>
        </w:rPr>
        <w:t xml:space="preserve">solemnly</w:t>
      </w:r>
      <w:r>
        <w:rPr>
          <w:b/>
          <w:bCs/>
        </w:rPr>
        <w:t xml:space="preserve">, "you are a man now, with all the duties of an adult under Jewish law. You are now responsible for your own sins, but also for your own goodness."</w:t>
      </w:r>
      <w:r>
        <w:br/>
      </w:r>
      <w:r>
        <w:t xml:space="preserve">    (a) in a very unexpected manner</w:t>
      </w:r>
      <w:r>
        <w:br/>
      </w:r>
      <w:r>
        <w:t xml:space="preserve">    (b) in a very thoughtful manner</w:t>
      </w:r>
      <w:r>
        <w:br/>
      </w:r>
      <w:r>
        <w:t xml:space="preserve">    (c) in a very serious manner</w:t>
      </w:r>
    </w:p>
    <w:p>
      <w:pPr>
        <w:pStyle w:val="Compact"/>
        <w:numPr>
          <w:ilvl w:val="0"/>
          <w:numId w:val="1001"/>
        </w:numPr>
      </w:pPr>
      <w:r>
        <w:rPr>
          <w:b/>
          <w:bCs/>
        </w:rPr>
        <w:t xml:space="preserve">Unless everyone comes to Zgody Square for selection, this ghetto will be</w:t>
      </w:r>
      <w:r>
        <w:rPr>
          <w:b/>
          <w:bCs/>
        </w:rPr>
        <w:t xml:space="preserve"> </w:t>
      </w:r>
      <w:r>
        <w:rPr>
          <w:b/>
          <w:bCs/>
          <w:u w:val="single"/>
        </w:rPr>
        <w:t xml:space="preserve">liquidated</w:t>
      </w:r>
      <w:r>
        <w:rPr>
          <w:b/>
          <w:bCs/>
        </w:rPr>
        <w:t xml:space="preserve">!</w:t>
      </w:r>
      <w:r>
        <w:br/>
      </w:r>
      <w:r>
        <w:t xml:space="preserve">    (a) inspected</w:t>
      </w:r>
      <w:r>
        <w:br/>
      </w:r>
      <w:r>
        <w:t xml:space="preserve">    (b) eliminated</w:t>
      </w:r>
      <w:r>
        <w:br/>
      </w:r>
      <w:r>
        <w:t xml:space="preserve">    (c) organized</w:t>
      </w:r>
    </w:p>
    <w:p>
      <w:pPr>
        <w:pStyle w:val="Compact"/>
        <w:numPr>
          <w:ilvl w:val="0"/>
          <w:numId w:val="1001"/>
        </w:numPr>
      </w:pPr>
      <w:r>
        <w:rPr>
          <w:b/>
          <w:bCs/>
        </w:rPr>
        <w:t xml:space="preserve">If I had gone straight home, if I had gone out to get our</w:t>
      </w:r>
      <w:r>
        <w:rPr>
          <w:b/>
          <w:bCs/>
        </w:rPr>
        <w:t xml:space="preserve"> </w:t>
      </w:r>
      <w:r>
        <w:rPr>
          <w:b/>
          <w:bCs/>
          <w:u w:val="single"/>
        </w:rPr>
        <w:t xml:space="preserve">rations</w:t>
      </w:r>
      <w:r>
        <w:rPr>
          <w:b/>
          <w:bCs/>
        </w:rPr>
        <w:t xml:space="preserve"> </w:t>
      </w:r>
      <w:r>
        <w:rPr>
          <w:b/>
          <w:bCs/>
        </w:rPr>
        <w:t xml:space="preserve">with my mother and father, things might have turned out very differently than they did.</w:t>
      </w:r>
      <w:r>
        <w:br/>
      </w:r>
      <w:r>
        <w:t xml:space="preserve">    (a) work requirements</w:t>
      </w:r>
      <w:r>
        <w:br/>
      </w:r>
      <w:r>
        <w:t xml:space="preserve">    (b) fence posts</w:t>
      </w:r>
      <w:r>
        <w:br/>
      </w:r>
      <w:r>
        <w:t xml:space="preserve">    (c) fixed portions of food</w:t>
      </w:r>
    </w:p>
    <w:p>
      <w:pPr>
        <w:pStyle w:val="Compact"/>
        <w:numPr>
          <w:ilvl w:val="0"/>
          <w:numId w:val="1001"/>
        </w:numPr>
      </w:pPr>
      <w:r>
        <w:rPr>
          <w:b/>
          <w:bCs/>
        </w:rPr>
        <w:t xml:space="preserve">The streets of the ghetto were empty when I finally headed home that day. The emptiness could only mean one thing—another</w:t>
      </w:r>
      <w:r>
        <w:rPr>
          <w:b/>
          <w:bCs/>
        </w:rPr>
        <w:t xml:space="preserve"> </w:t>
      </w:r>
      <w:r>
        <w:rPr>
          <w:b/>
          <w:bCs/>
          <w:u w:val="single"/>
        </w:rPr>
        <w:t xml:space="preserve">Deportation</w:t>
      </w:r>
      <w:r>
        <w:rPr>
          <w:b/>
          <w:bCs/>
        </w:rPr>
        <w:t xml:space="preserve">.</w:t>
      </w:r>
      <w:r>
        <w:br/>
      </w:r>
      <w:r>
        <w:t xml:space="preserve">    (a) unfavorable decision</w:t>
      </w:r>
      <w:r>
        <w:br/>
      </w:r>
      <w:r>
        <w:t xml:space="preserve">    (b) a coming storm</w:t>
      </w:r>
      <w:r>
        <w:br/>
      </w:r>
      <w:r>
        <w:t xml:space="preserve">    (c) forced removal</w:t>
      </w:r>
    </w:p>
    <w:p>
      <w:pPr>
        <w:pStyle w:val="Compact"/>
        <w:numPr>
          <w:ilvl w:val="0"/>
          <w:numId w:val="1001"/>
        </w:numPr>
      </w:pPr>
      <w:r>
        <w:rPr>
          <w:b/>
          <w:bCs/>
        </w:rPr>
        <w:t xml:space="preserve">I</w:t>
      </w:r>
      <w:r>
        <w:rPr>
          <w:b/>
          <w:bCs/>
        </w:rPr>
        <w:t xml:space="preserve"> </w:t>
      </w:r>
      <w:r>
        <w:rPr>
          <w:b/>
          <w:bCs/>
          <w:u w:val="single"/>
        </w:rPr>
        <w:t xml:space="preserve">resolved</w:t>
      </w:r>
      <w:r>
        <w:rPr>
          <w:b/>
          <w:bCs/>
        </w:rPr>
        <w:t xml:space="preserve"> </w:t>
      </w:r>
      <w:r>
        <w:rPr>
          <w:b/>
          <w:bCs/>
        </w:rPr>
        <w:t xml:space="preserve">then and there not to speak again until I could find Moshe and talk to him privately.</w:t>
      </w:r>
      <w:r>
        <w:br/>
      </w:r>
      <w:r>
        <w:t xml:space="preserve">    (a) was forced</w:t>
      </w:r>
      <w:r>
        <w:br/>
      </w:r>
      <w:r>
        <w:t xml:space="preserve">    (b) firmly decided</w:t>
      </w:r>
      <w:r>
        <w:br/>
      </w:r>
      <w:r>
        <w:t xml:space="preserve">    (c) was encouraged</w:t>
      </w:r>
    </w:p>
    <w:p>
      <w:pPr>
        <w:pStyle w:val="Compact"/>
        <w:numPr>
          <w:ilvl w:val="0"/>
          <w:numId w:val="1001"/>
        </w:numPr>
      </w:pPr>
      <w:r>
        <w:rPr>
          <w:b/>
          <w:bCs/>
        </w:rPr>
        <w:t xml:space="preserve">I had been so</w:t>
      </w:r>
      <w:r>
        <w:rPr>
          <w:b/>
          <w:bCs/>
        </w:rPr>
        <w:t xml:space="preserve"> </w:t>
      </w:r>
      <w:r>
        <w:rPr>
          <w:b/>
          <w:bCs/>
          <w:u w:val="single"/>
        </w:rPr>
        <w:t xml:space="preserve">resolved</w:t>
      </w:r>
      <w:r>
        <w:rPr>
          <w:b/>
          <w:bCs/>
        </w:rPr>
        <w:t xml:space="preserve"> </w:t>
      </w:r>
      <w:r>
        <w:rPr>
          <w:b/>
          <w:bCs/>
        </w:rPr>
        <w:t xml:space="preserve">to fight back, but I knew then that I wouldn't. To suffer quietly hurt only you. To suffer angrily—to fight back—was to bring hurt and pain and death to others.</w:t>
      </w:r>
      <w:r>
        <w:br/>
      </w:r>
      <w:r>
        <w:t xml:space="preserve">    (a) determined</w:t>
      </w:r>
      <w:r>
        <w:br/>
      </w:r>
      <w:r>
        <w:t xml:space="preserve">    (b) afraid</w:t>
      </w:r>
      <w:r>
        <w:br/>
      </w:r>
      <w:r>
        <w:t xml:space="preserve">    (c) hesitant</w:t>
      </w:r>
    </w:p>
    <w:p>
      <w:pPr>
        <w:pStyle w:val="Compact"/>
        <w:numPr>
          <w:ilvl w:val="0"/>
          <w:numId w:val="1001"/>
        </w:numPr>
      </w:pPr>
      <w:r>
        <w:rPr>
          <w:b/>
          <w:bCs/>
        </w:rPr>
        <w:t xml:space="preserve">From now on, you have no name, no personality, no family, no friends. Do you understand? Nothing to identify you, nothing to care about. Not if you want to survive. You must be</w:t>
      </w:r>
      <w:r>
        <w:rPr>
          <w:b/>
          <w:bCs/>
        </w:rPr>
        <w:t xml:space="preserve"> </w:t>
      </w:r>
      <w:r>
        <w:rPr>
          <w:b/>
          <w:bCs/>
          <w:u w:val="single"/>
        </w:rPr>
        <w:t xml:space="preserve">anonymous</w:t>
      </w:r>
      <w:r>
        <w:rPr>
          <w:b/>
          <w:bCs/>
        </w:rPr>
        <w:t xml:space="preserve"> </w:t>
      </w:r>
      <w:r>
        <w:rPr>
          <w:b/>
          <w:bCs/>
        </w:rPr>
        <w:t xml:space="preserve">to these monsters.</w:t>
      </w:r>
      <w:r>
        <w:br/>
      </w:r>
      <w:r>
        <w:t xml:space="preserve">    (a) stubbornly unyielding</w:t>
      </w:r>
      <w:r>
        <w:br/>
      </w:r>
      <w:r>
        <w:t xml:space="preserve">    (b) determined not to change</w:t>
      </w:r>
      <w:r>
        <w:br/>
      </w:r>
      <w:r>
        <w:t xml:space="preserve">    (c) lacking individuality</w:t>
      </w:r>
    </w:p>
    <w:p>
      <w:pPr>
        <w:pStyle w:val="Compact"/>
        <w:numPr>
          <w:ilvl w:val="0"/>
          <w:numId w:val="1001"/>
        </w:numPr>
      </w:pPr>
      <w:r>
        <w:rPr>
          <w:b/>
          <w:bCs/>
        </w:rPr>
        <w:t xml:space="preserve">The work was brutal, and the food too</w:t>
      </w:r>
      <w:r>
        <w:rPr>
          <w:b/>
          <w:bCs/>
        </w:rPr>
        <w:t xml:space="preserve"> </w:t>
      </w:r>
      <w:r>
        <w:rPr>
          <w:b/>
          <w:bCs/>
          <w:u w:val="single"/>
        </w:rPr>
        <w:t xml:space="preserve">meager</w:t>
      </w:r>
      <w:r>
        <w:rPr>
          <w:b/>
          <w:bCs/>
        </w:rPr>
        <w:t xml:space="preserve"> </w:t>
      </w:r>
      <w:r>
        <w:rPr>
          <w:b/>
          <w:bCs/>
        </w:rPr>
        <w:t xml:space="preserve">to sustain me.</w:t>
      </w:r>
      <w:r>
        <w:br/>
      </w:r>
      <w:r>
        <w:t xml:space="preserve">    (a) uncooked</w:t>
      </w:r>
      <w:r>
        <w:br/>
      </w:r>
      <w:r>
        <w:t xml:space="preserve">    (b) impersonal</w:t>
      </w:r>
      <w:r>
        <w:br/>
      </w:r>
      <w:r>
        <w:t xml:space="preserve">    (c) little</w:t>
      </w:r>
    </w:p>
    <w:p>
      <w:pPr>
        <w:pStyle w:val="Compact"/>
        <w:numPr>
          <w:ilvl w:val="0"/>
          <w:numId w:val="1001"/>
        </w:numPr>
      </w:pPr>
      <w:r>
        <w:rPr>
          <w:b/>
          <w:bCs/>
        </w:rPr>
        <w:t xml:space="preserve">The work was brutal, and the food too meager to</w:t>
      </w:r>
      <w:r>
        <w:rPr>
          <w:b/>
          <w:bCs/>
        </w:rPr>
        <w:t xml:space="preserve"> </w:t>
      </w:r>
      <w:r>
        <w:rPr>
          <w:b/>
          <w:bCs/>
          <w:u w:val="single"/>
        </w:rPr>
        <w:t xml:space="preserve">sustain</w:t>
      </w:r>
      <w:r>
        <w:rPr>
          <w:b/>
          <w:bCs/>
        </w:rPr>
        <w:t xml:space="preserve"> </w:t>
      </w:r>
      <w:r>
        <w:rPr>
          <w:b/>
          <w:bCs/>
        </w:rPr>
        <w:t xml:space="preserve">me.</w:t>
      </w:r>
      <w:r>
        <w:br/>
      </w:r>
      <w:r>
        <w:t xml:space="preserve">    (a) support</w:t>
      </w:r>
      <w:r>
        <w:br/>
      </w:r>
      <w:r>
        <w:t xml:space="preserve">    (b) improve</w:t>
      </w:r>
      <w:r>
        <w:br/>
      </w:r>
      <w:r>
        <w:t xml:space="preserve">    (c) satisfy</w:t>
      </w:r>
    </w:p>
    <w:p>
      <w:pPr>
        <w:pStyle w:val="Compact"/>
        <w:numPr>
          <w:ilvl w:val="0"/>
          <w:numId w:val="1001"/>
        </w:numPr>
      </w:pPr>
      <w:r>
        <w:rPr>
          <w:b/>
          <w:bCs/>
        </w:rPr>
        <w:t xml:space="preserve">The tight little crawl space under the floorboards suddenly felt like a coffin, like I was already dead and buried. My</w:t>
      </w:r>
      <w:r>
        <w:rPr>
          <w:b/>
          <w:bCs/>
        </w:rPr>
        <w:t xml:space="preserve"> </w:t>
      </w:r>
      <w:r>
        <w:rPr>
          <w:b/>
          <w:bCs/>
          <w:u w:val="single"/>
        </w:rPr>
        <w:t xml:space="preserve">refuge</w:t>
      </w:r>
      <w:r>
        <w:rPr>
          <w:b/>
          <w:bCs/>
        </w:rPr>
        <w:t xml:space="preserve"> </w:t>
      </w:r>
      <w:r>
        <w:rPr>
          <w:b/>
          <w:bCs/>
        </w:rPr>
        <w:t xml:space="preserve">from the nightmare of Plaszow was now a trap.</w:t>
      </w:r>
      <w:r>
        <w:br/>
      </w:r>
      <w:r>
        <w:t xml:space="preserve">    (a) dry shelter</w:t>
      </w:r>
      <w:r>
        <w:br/>
      </w:r>
      <w:r>
        <w:t xml:space="preserve">    (b) safe shelter</w:t>
      </w:r>
      <w:r>
        <w:br/>
      </w:r>
      <w:r>
        <w:t xml:space="preserve">    (c) warm shelter</w:t>
      </w:r>
    </w:p>
    <w:p>
      <w:pPr>
        <w:pStyle w:val="Compact"/>
        <w:numPr>
          <w:ilvl w:val="0"/>
          <w:numId w:val="1001"/>
        </w:numPr>
      </w:pPr>
      <w:r>
        <w:rPr>
          <w:b/>
          <w:bCs/>
        </w:rPr>
        <w:t xml:space="preserve">There were dozens of them, rag-and-bone skeletons who had</w:t>
      </w:r>
      <w:r>
        <w:rPr>
          <w:b/>
          <w:bCs/>
        </w:rPr>
        <w:t xml:space="preserve"> </w:t>
      </w:r>
      <w:r>
        <w:rPr>
          <w:b/>
          <w:bCs/>
          <w:u w:val="single"/>
        </w:rPr>
        <w:t xml:space="preserve">perished</w:t>
      </w:r>
      <w:r>
        <w:rPr>
          <w:b/>
          <w:bCs/>
        </w:rPr>
        <w:t xml:space="preserve"> </w:t>
      </w:r>
      <w:r>
        <w:rPr>
          <w:b/>
          <w:bCs/>
        </w:rPr>
        <w:t xml:space="preserve">of hunger, or thirst, or the cold, or suffocation, or overwork.</w:t>
      </w:r>
      <w:r>
        <w:br/>
      </w:r>
      <w:r>
        <w:t xml:space="preserve">    (a) escaped</w:t>
      </w:r>
      <w:r>
        <w:br/>
      </w:r>
      <w:r>
        <w:t xml:space="preserve">    (b) died</w:t>
      </w:r>
      <w:r>
        <w:br/>
      </w:r>
      <w:r>
        <w:t xml:space="preserve">    (c) suffered</w:t>
      </w:r>
    </w:p>
    <w:p>
      <w:pPr>
        <w:pStyle w:val="Compact"/>
        <w:numPr>
          <w:ilvl w:val="0"/>
          <w:numId w:val="1001"/>
        </w:numPr>
      </w:pPr>
      <w:r>
        <w:rPr>
          <w:b/>
          <w:bCs/>
        </w:rPr>
        <w:t xml:space="preserve">Water rained down on me. Freezing water so cold it made me scream. Water! Not gas! I was going to live! We celebrated as we shivered, hugging one another and shaking hands, all of us granted a last-minute</w:t>
      </w:r>
      <w:r>
        <w:rPr>
          <w:b/>
          <w:bCs/>
        </w:rPr>
        <w:t xml:space="preserve"> </w:t>
      </w:r>
      <w:r>
        <w:rPr>
          <w:b/>
          <w:bCs/>
          <w:u w:val="single"/>
        </w:rPr>
        <w:t xml:space="preserve">reprieve</w:t>
      </w:r>
      <w:r>
        <w:rPr>
          <w:b/>
          <w:bCs/>
        </w:rPr>
        <w:t xml:space="preserve"> </w:t>
      </w:r>
      <w:r>
        <w:rPr>
          <w:b/>
          <w:bCs/>
        </w:rPr>
        <w:t xml:space="preserve">by the Nazis.</w:t>
      </w:r>
      <w:r>
        <w:br/>
      </w:r>
      <w:r>
        <w:t xml:space="preserve">    (a) temporary relief</w:t>
      </w:r>
      <w:r>
        <w:br/>
      </w:r>
      <w:r>
        <w:t xml:space="preserve">    (b) sign of approval</w:t>
      </w:r>
      <w:r>
        <w:br/>
      </w:r>
      <w:r>
        <w:t xml:space="preserve">    (c) secret escape</w:t>
      </w:r>
    </w:p>
    <w:p>
      <w:pPr>
        <w:pStyle w:val="Compact"/>
        <w:numPr>
          <w:ilvl w:val="0"/>
          <w:numId w:val="1001"/>
        </w:numPr>
      </w:pPr>
      <w:r>
        <w:rPr>
          <w:b/>
          <w:bCs/>
        </w:rPr>
        <w:t xml:space="preserve">I was going to be alive when the Allies</w:t>
      </w:r>
      <w:r>
        <w:rPr>
          <w:b/>
          <w:bCs/>
        </w:rPr>
        <w:t xml:space="preserve"> </w:t>
      </w:r>
      <w:r>
        <w:rPr>
          <w:b/>
          <w:bCs/>
          <w:u w:val="single"/>
        </w:rPr>
        <w:t xml:space="preserve">liberated</w:t>
      </w:r>
      <w:r>
        <w:rPr>
          <w:b/>
          <w:bCs/>
        </w:rPr>
        <w:t xml:space="preserve"> </w:t>
      </w:r>
      <w:r>
        <w:rPr>
          <w:b/>
          <w:bCs/>
        </w:rPr>
        <w:t xml:space="preserve">us.</w:t>
      </w:r>
      <w:r>
        <w:br/>
      </w:r>
      <w:r>
        <w:t xml:space="preserve">    (a) called out</w:t>
      </w:r>
      <w:r>
        <w:br/>
      </w:r>
      <w:r>
        <w:t xml:space="preserve">    (b) looked after</w:t>
      </w:r>
      <w:r>
        <w:br/>
      </w:r>
      <w:r>
        <w:t xml:space="preserve">    (c) set free</w:t>
      </w:r>
    </w:p>
    <w:p>
      <w:pPr>
        <w:pStyle w:val="Compact"/>
        <w:numPr>
          <w:ilvl w:val="0"/>
          <w:numId w:val="1001"/>
        </w:numPr>
      </w:pPr>
      <w:r>
        <w:rPr>
          <w:b/>
          <w:bCs/>
        </w:rPr>
        <w:t xml:space="preserve">I tried to block out everything else and</w:t>
      </w:r>
      <w:r>
        <w:rPr>
          <w:b/>
          <w:bCs/>
        </w:rPr>
        <w:t xml:space="preserve"> </w:t>
      </w:r>
      <w:r>
        <w:rPr>
          <w:b/>
          <w:bCs/>
          <w:u w:val="single"/>
        </w:rPr>
        <w:t xml:space="preserve">focused</w:t>
      </w:r>
      <w:r>
        <w:rPr>
          <w:b/>
          <w:bCs/>
        </w:rPr>
        <w:t xml:space="preserve"> </w:t>
      </w:r>
      <w:r>
        <w:rPr>
          <w:b/>
          <w:bCs/>
        </w:rPr>
        <w:t xml:space="preserve">on putting one foot in front of the other.</w:t>
      </w:r>
      <w:r>
        <w:br/>
      </w:r>
      <w:r>
        <w:t xml:space="preserve">    (a) concentrated</w:t>
      </w:r>
      <w:r>
        <w:br/>
      </w:r>
      <w:r>
        <w:t xml:space="preserve">    (b) dreamed</w:t>
      </w:r>
      <w:r>
        <w:br/>
      </w:r>
      <w:r>
        <w:t xml:space="preserve">    (c) avoided</w:t>
      </w:r>
    </w:p>
    <w:p>
      <w:pPr>
        <w:pStyle w:val="Compact"/>
        <w:numPr>
          <w:ilvl w:val="0"/>
          <w:numId w:val="1001"/>
        </w:numPr>
      </w:pPr>
      <w:r>
        <w:rPr>
          <w:b/>
          <w:bCs/>
        </w:rPr>
        <w:t xml:space="preserve">I saw a loaf of bread on the doorstep of another house, but it was gone before I could get it—snatched up by starving prisoners and</w:t>
      </w:r>
      <w:r>
        <w:rPr>
          <w:b/>
          <w:bCs/>
        </w:rPr>
        <w:t xml:space="preserve"> </w:t>
      </w:r>
      <w:r>
        <w:rPr>
          <w:b/>
          <w:bCs/>
          <w:u w:val="single"/>
        </w:rPr>
        <w:t xml:space="preserve">devoured</w:t>
      </w:r>
      <w:r>
        <w:rPr>
          <w:b/>
          <w:bCs/>
        </w:rPr>
        <w:t xml:space="preserve"> </w:t>
      </w:r>
      <w:r>
        <w:rPr>
          <w:b/>
          <w:bCs/>
        </w:rPr>
        <w:t xml:space="preserve">on the spot.</w:t>
      </w:r>
      <w:r>
        <w:br/>
      </w:r>
      <w:r>
        <w:t xml:space="preserve">    (a) split fairly</w:t>
      </w:r>
      <w:r>
        <w:br/>
      </w:r>
      <w:r>
        <w:t xml:space="preserve">    (b) taken selfishly</w:t>
      </w:r>
      <w:r>
        <w:br/>
      </w:r>
      <w:r>
        <w:t xml:space="preserve">    (c) eaten rapidly</w:t>
      </w:r>
    </w:p>
    <w:p>
      <w:pPr>
        <w:pStyle w:val="Compact"/>
        <w:numPr>
          <w:ilvl w:val="0"/>
          <w:numId w:val="1001"/>
        </w:numPr>
      </w:pPr>
      <w:r>
        <w:rPr>
          <w:b/>
          <w:bCs/>
        </w:rPr>
        <w:t xml:space="preserve">I picked up the toothbrush</w:t>
      </w:r>
      <w:r>
        <w:rPr>
          <w:b/>
          <w:bCs/>
        </w:rPr>
        <w:t xml:space="preserve"> </w:t>
      </w:r>
      <w:r>
        <w:rPr>
          <w:b/>
          <w:bCs/>
          <w:u w:val="single"/>
        </w:rPr>
        <w:t xml:space="preserve">reverently</w:t>
      </w:r>
      <w:r>
        <w:rPr>
          <w:b/>
          <w:bCs/>
        </w:rPr>
        <w:t xml:space="preserve"> </w:t>
      </w:r>
      <w:r>
        <w:rPr>
          <w:b/>
          <w:bCs/>
        </w:rPr>
        <w:t xml:space="preserve">and cried as I held it in my hands. I remembered that day, standing at the pump in the camp—which camp had it been?—when I wondered when I had ever been so fortunate as to have something so simple as a toothbrush.</w:t>
      </w:r>
      <w:r>
        <w:br/>
      </w:r>
      <w:r>
        <w:t xml:space="preserve">    (a) with extreme happiness</w:t>
      </w:r>
      <w:r>
        <w:br/>
      </w:r>
      <w:r>
        <w:t xml:space="preserve">    (b) with disbelief or doubt</w:t>
      </w:r>
      <w:r>
        <w:br/>
      </w:r>
      <w:r>
        <w:t xml:space="preserve">    (c) with deep respect or awe</w:t>
      </w:r>
    </w:p>
    <w:p>
      <w:pPr>
        <w:pStyle w:val="Compact"/>
        <w:numPr>
          <w:ilvl w:val="0"/>
          <w:numId w:val="1001"/>
        </w:numPr>
      </w:pPr>
      <w:r>
        <w:rPr>
          <w:b/>
          <w:bCs/>
        </w:rPr>
        <w:t xml:space="preserve">I would always</w:t>
      </w:r>
      <w:r>
        <w:rPr>
          <w:b/>
          <w:bCs/>
        </w:rPr>
        <w:t xml:space="preserve"> </w:t>
      </w:r>
      <w:r>
        <w:rPr>
          <w:b/>
          <w:bCs/>
          <w:u w:val="single"/>
        </w:rPr>
        <w:t xml:space="preserve">yearn</w:t>
      </w:r>
      <w:r>
        <w:rPr>
          <w:b/>
          <w:bCs/>
        </w:rPr>
        <w:t xml:space="preserve"> </w:t>
      </w:r>
      <w:r>
        <w:rPr>
          <w:b/>
          <w:bCs/>
        </w:rPr>
        <w:t xml:space="preserve">for them and remember them, but there was nothing left for me in Europe but ghosts.</w:t>
      </w:r>
      <w:r>
        <w:br/>
      </w:r>
      <w:r>
        <w:t xml:space="preserve">    (a) fear</w:t>
      </w:r>
      <w:r>
        <w:br/>
      </w:r>
      <w:r>
        <w:t xml:space="preserve">    (b) long</w:t>
      </w:r>
      <w:r>
        <w:br/>
      </w:r>
      <w:r>
        <w:t xml:space="preserve">    (c) worry</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2026-05-20T14:51:27Z</dcterms:created>
  <dcterms:modified xsi:type="dcterms:W3CDTF">2026-05-20T14:51:27Z</dcterms:modified>
</cp:coreProperties>
</file>

<file path=docProps/custom.xml><?xml version="1.0" encoding="utf-8"?>
<Properties xmlns="http://schemas.openxmlformats.org/officeDocument/2006/custom-properties" xmlns:vt="http://schemas.openxmlformats.org/officeDocument/2006/docPropsVTypes"/>
</file>