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48f37aacdacf6d920eafb44141b52d6f78f35d"/>
    <w:p>
      <w:pPr>
        <w:pStyle w:val="Heading1"/>
      </w:pPr>
      <w:r>
        <w:rPr>
          <w:b/>
          <w:bCs/>
        </w:rPr>
        <w:t xml:space="preserve">Prince Caspian: The Return to Narnia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Actors and politicians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accustomed to</w:t>
      </w:r>
      <w:r>
        <w:rPr>
          <w:b/>
          <w:bCs/>
        </w:rPr>
        <w:t xml:space="preserve"> </w:t>
      </w:r>
      <w:r>
        <w:rPr>
          <w:b/>
          <w:bCs/>
        </w:rPr>
        <w:t xml:space="preserve">less privacy than the rest of us.</w:t>
      </w:r>
      <w:r>
        <w:br/>
      </w:r>
      <w:r>
        <w:t xml:space="preserve">    (a) happy with</w:t>
      </w:r>
      <w:r>
        <w:br/>
      </w:r>
      <w:r>
        <w:t xml:space="preserve">    (b) paid for</w:t>
      </w:r>
      <w:r>
        <w:br/>
      </w:r>
      <w:r>
        <w:t xml:space="preserve">    (c) used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kept me waiting an hour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anteroom</w:t>
      </w:r>
      <w:r>
        <w:rPr>
          <w:b/>
          <w:bCs/>
        </w:rPr>
        <w:t xml:space="preserve"> </w:t>
      </w:r>
      <w:r>
        <w:rPr>
          <w:b/>
          <w:bCs/>
        </w:rPr>
        <w:t xml:space="preserve">for my long-scheduled ten-minute appointment.</w:t>
      </w:r>
      <w:r>
        <w:br/>
      </w:r>
      <w:r>
        <w:t xml:space="preserve">    (a) the residence of a religious community</w:t>
      </w:r>
      <w:r>
        <w:br/>
      </w:r>
      <w:r>
        <w:t xml:space="preserve">    (b) a house or shelter in which someone lives</w:t>
      </w:r>
      <w:r>
        <w:br/>
      </w:r>
      <w:r>
        <w:t xml:space="preserve">    (c) a room leading to a larger or more important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asking</w:t>
      </w:r>
      <w:r>
        <w:br/>
      </w:r>
      <w:r>
        <w:t xml:space="preserve">    (b) instructing</w:t>
      </w:r>
      <w:r>
        <w:br/>
      </w:r>
      <w:r>
        <w:t xml:space="preserve">    (c)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conceit</w:t>
      </w:r>
      <w:r>
        <w:rPr>
          <w:b/>
          <w:bCs/>
        </w:rPr>
        <w:t xml:space="preserve"> </w:t>
      </w:r>
      <w:r>
        <w:rPr>
          <w:b/>
          <w:bCs/>
        </w:rPr>
        <w:t xml:space="preserve">showed in the way she interrupted others and assumed she was always the smartest person in the room.</w:t>
      </w:r>
      <w:r>
        <w:br/>
      </w:r>
      <w:r>
        <w:t xml:space="preserve">    (a) arrogance</w:t>
      </w:r>
      <w:r>
        <w:br/>
      </w:r>
      <w:r>
        <w:t xml:space="preserve">    (b) encouragement</w:t>
      </w:r>
      <w:r>
        <w:br/>
      </w:r>
      <w:r>
        <w:t xml:space="preserve">    (c)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studied how climate patterns change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conjunction</w:t>
      </w:r>
      <w:r>
        <w:rPr>
          <w:b/>
          <w:bCs/>
        </w:rPr>
        <w:t xml:space="preserve"> </w:t>
      </w:r>
      <w:r>
        <w:rPr>
          <w:b/>
          <w:bCs/>
        </w:rPr>
        <w:t xml:space="preserve">with ocean temperatures.</w:t>
      </w:r>
      <w:r>
        <w:br/>
      </w:r>
      <w:r>
        <w:t xml:space="preserve">    (a) contrast</w:t>
      </w:r>
      <w:r>
        <w:br/>
      </w:r>
      <w:r>
        <w:t xml:space="preserve">    (b) combination</w:t>
      </w:r>
      <w:r>
        <w:br/>
      </w:r>
      <w:r>
        <w:t xml:space="preserve">    (c) competition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consorts</w:t>
      </w:r>
      <w:r>
        <w:rPr>
          <w:b/>
          <w:bCs/>
        </w:rPr>
        <w:t xml:space="preserve"> </w:t>
      </w:r>
      <w:r>
        <w:rPr>
          <w:b/>
          <w:bCs/>
        </w:rPr>
        <w:t xml:space="preserve">with gang members and criminals.</w:t>
      </w:r>
      <w:r>
        <w:br/>
      </w:r>
      <w:r>
        <w:t xml:space="preserve">    (a) fights</w:t>
      </w:r>
      <w:r>
        <w:br/>
      </w:r>
      <w:r>
        <w:t xml:space="preserve">    (b) avoids company</w:t>
      </w:r>
      <w:r>
        <w:br/>
      </w:r>
      <w:r>
        <w:t xml:space="preserve">    (c) associates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Armed with too much confidence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effrontery</w:t>
      </w:r>
      <w:r>
        <w:rPr>
          <w:b/>
          <w:bCs/>
        </w:rPr>
        <w:t xml:space="preserve">, she made a lot of enemies.</w:t>
      </w:r>
      <w:r>
        <w:br/>
      </w:r>
      <w:r>
        <w:t xml:space="preserve">    (a) disrespectful behavior</w:t>
      </w:r>
      <w:r>
        <w:br/>
      </w:r>
      <w:r>
        <w:t xml:space="preserve">    (b) pressure to rush</w:t>
      </w:r>
      <w:r>
        <w:br/>
      </w:r>
      <w:r>
        <w:t xml:space="preserve">    (c) misunderstanding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 300-page report, 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gist</w:t>
      </w:r>
      <w:r>
        <w:rPr>
          <w:b/>
          <w:bCs/>
        </w:rPr>
        <w:t xml:space="preserve"> </w:t>
      </w:r>
      <w:r>
        <w:rPr>
          <w:b/>
          <w:bCs/>
        </w:rPr>
        <w:t xml:space="preserve">of it is that the plan won't work.</w:t>
      </w:r>
      <w:r>
        <w:br/>
      </w:r>
      <w:r>
        <w:t xml:space="preserve">    (a) concern</w:t>
      </w:r>
      <w:r>
        <w:br/>
      </w:r>
      <w:r>
        <w:t xml:space="preserve">    (b) problem</w:t>
      </w:r>
      <w:r>
        <w:br/>
      </w:r>
      <w:r>
        <w:t xml:space="preserve">    (c) main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stars seemed to fill the clear night sky.</w:t>
      </w:r>
      <w:r>
        <w:br/>
      </w:r>
      <w:r>
        <w:t xml:space="preserve">    (a) too many to count</w:t>
      </w:r>
      <w:r>
        <w:br/>
      </w:r>
      <w:r>
        <w:t xml:space="preserve">    (b) barely noticeable</w:t>
      </w:r>
      <w:r>
        <w:br/>
      </w:r>
      <w:r>
        <w:t xml:space="preserve">    (c) easy to 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sang a cheerful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lilt</w:t>
      </w:r>
      <w:r>
        <w:rPr>
          <w:b/>
          <w:bCs/>
        </w:rPr>
        <w:t xml:space="preserve">.</w:t>
      </w:r>
      <w:r>
        <w:br/>
      </w:r>
      <w:r>
        <w:t xml:space="preserve">    (a) song</w:t>
      </w:r>
      <w:r>
        <w:br/>
      </w:r>
      <w:r>
        <w:t xml:space="preserve">    (b) control in advance (how something will turn out)</w:t>
      </w:r>
      <w:r>
        <w:br/>
      </w:r>
      <w:r>
        <w:t xml:space="preserve">    (c) move again into position to work; or start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Roses grow best in well-drained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loam</w:t>
      </w:r>
      <w:r>
        <w:rPr>
          <w:b/>
          <w:bCs/>
        </w:rPr>
        <w:t xml:space="preserve"> </w:t>
      </w:r>
      <w:r>
        <w:rPr>
          <w:b/>
          <w:bCs/>
        </w:rPr>
        <w:t xml:space="preserve">mixed with a bit of compost.</w:t>
      </w:r>
      <w:r>
        <w:br/>
      </w:r>
      <w:r>
        <w:t xml:space="preserve">    (a) fresh hay</w:t>
      </w:r>
      <w:r>
        <w:br/>
      </w:r>
      <w:r>
        <w:t xml:space="preserve">    (b) old straw</w:t>
      </w:r>
      <w:r>
        <w:br/>
      </w:r>
      <w:r>
        <w:t xml:space="preserve">    (c) rich soil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feel like singing</w:t>
      </w:r>
      <w:r>
        <w:br/>
      </w:r>
      <w:r>
        <w:t xml:space="preserve">    (b) sad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brushed against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nettle</w:t>
      </w:r>
      <w:r>
        <w:rPr>
          <w:b/>
          <w:bCs/>
        </w:rPr>
        <w:t xml:space="preserve"> </w:t>
      </w:r>
      <w:r>
        <w:rPr>
          <w:b/>
          <w:bCs/>
        </w:rPr>
        <w:t xml:space="preserve">and his arm burned for hours.</w:t>
      </w:r>
      <w:r>
        <w:br/>
      </w:r>
      <w:r>
        <w:t xml:space="preserve">    (a) a small bird</w:t>
      </w:r>
      <w:r>
        <w:br/>
      </w:r>
      <w:r>
        <w:t xml:space="preserve">    (b) a sharp rock</w:t>
      </w:r>
      <w:r>
        <w:br/>
      </w:r>
      <w:r>
        <w:t xml:space="preserve">    (c) a stinging plant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ogre</w:t>
      </w:r>
      <w:r>
        <w:rPr>
          <w:b/>
          <w:bCs/>
        </w:rPr>
        <w:t xml:space="preserve"> </w:t>
      </w:r>
      <w:r>
        <w:rPr>
          <w:b/>
          <w:bCs/>
        </w:rPr>
        <w:t xml:space="preserve">in the story terrorized travelers passing through his forest.</w:t>
      </w:r>
      <w:r>
        <w:br/>
      </w:r>
      <w:r>
        <w:t xml:space="preserve">    (a) shepherd</w:t>
      </w:r>
      <w:r>
        <w:br/>
      </w:r>
      <w:r>
        <w:t xml:space="preserve">    (b) monster</w:t>
      </w:r>
      <w:r>
        <w:br/>
      </w:r>
      <w:r>
        <w:t xml:space="preserve">    (c) princess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negotiate</w:t>
      </w:r>
      <w:r>
        <w:br/>
      </w:r>
      <w:r>
        <w:t xml:space="preserve">    (b) duel</w:t>
      </w:r>
      <w:r>
        <w:br/>
      </w:r>
      <w:r>
        <w:t xml:space="preserve">    (c) retreat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yourself for things beyond your control.</w:t>
      </w:r>
      <w:r>
        <w:br/>
      </w:r>
      <w:r>
        <w:t xml:space="preserve">    (a) congratulate</w:t>
      </w:r>
      <w:r>
        <w:br/>
      </w:r>
      <w:r>
        <w:t xml:space="preserve">    (b) accept honor for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archaeologists discovered a network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subterranean</w:t>
      </w:r>
      <w:r>
        <w:rPr>
          <w:b/>
          <w:bCs/>
        </w:rPr>
        <w:t xml:space="preserve"> </w:t>
      </w:r>
      <w:r>
        <w:rPr>
          <w:b/>
          <w:bCs/>
        </w:rPr>
        <w:t xml:space="preserve">tunnels beneath the ancient city.</w:t>
      </w:r>
      <w:r>
        <w:br/>
      </w:r>
      <w:r>
        <w:t xml:space="preserve">    (a) near the river</w:t>
      </w:r>
      <w:r>
        <w:br/>
      </w:r>
      <w:r>
        <w:t xml:space="preserve">    (b) above the trees</w:t>
      </w:r>
      <w:r>
        <w:br/>
      </w:r>
      <w:r>
        <w:t xml:space="preserve">    (c) under the ground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it relaxing to wash the holiday dishes, but she finds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.</w:t>
      </w:r>
      <w:r>
        <w:br/>
      </w:r>
      <w:r>
        <w:t xml:space="preserve">    (a) boring</w:t>
      </w:r>
      <w:r>
        <w:br/>
      </w:r>
      <w:r>
        <w:t xml:space="preserve">    (b) punishing</w:t>
      </w:r>
      <w:r>
        <w:br/>
      </w:r>
      <w:r>
        <w:t xml:space="preserve">    (c) stressful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Benedict Arnold was not captured after he committed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.</w:t>
      </w:r>
      <w:r>
        <w:br/>
      </w:r>
      <w:r>
        <w:t xml:space="preserve">    (a) committing acts of sabotage</w:t>
      </w:r>
      <w:r>
        <w:br/>
      </w:r>
      <w:r>
        <w:t xml:space="preserve">    (b) betrayal of one's own country</w:t>
      </w:r>
      <w:r>
        <w:br/>
      </w:r>
      <w:r>
        <w:t xml:space="preserve">    (c) war crimes against civilians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grandmother's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wizened</w:t>
      </w:r>
      <w:r>
        <w:rPr>
          <w:b/>
          <w:bCs/>
        </w:rPr>
        <w:t xml:space="preserve"> </w:t>
      </w:r>
      <w:r>
        <w:rPr>
          <w:b/>
          <w:bCs/>
        </w:rPr>
        <w:t xml:space="preserve">hands held mine warmly.</w:t>
      </w:r>
      <w:r>
        <w:br/>
      </w:r>
      <w:r>
        <w:t xml:space="preserve">    (a) shrunken from age</w:t>
      </w:r>
      <w:r>
        <w:br/>
      </w:r>
      <w:r>
        <w:t xml:space="preserve">    (b) smooth and youthful</w:t>
      </w:r>
      <w:r>
        <w:br/>
      </w:r>
      <w:r>
        <w:t xml:space="preserve">    (c) puffy and swollen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2026-05-20T01:44:25Z</dcterms:created>
  <dcterms:modified xsi:type="dcterms:W3CDTF">2026-05-20T01:44:25Z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