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1f6f28a50e19c1fc0c0b0ce2229bc6436c02f69"/>
    <w:p>
      <w:pPr>
        <w:pStyle w:val="Heading1"/>
      </w:pPr>
      <w:r>
        <w:rPr>
          <w:b/>
          <w:bCs/>
        </w:rPr>
        <w:t xml:space="preserve">Pluto</w:t>
      </w:r>
      <w:r>
        <w:br/>
      </w:r>
      <w:r>
        <w:rPr>
          <w:i/>
          <w:iCs/>
        </w:rPr>
        <w:t xml:space="preserve">R. J. Palacio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 we ran downstairs to see what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commotion</w:t>
      </w:r>
      <w:r>
        <w:rPr>
          <w:b/>
          <w:bCs/>
        </w:rPr>
        <w:t xml:space="preserve"> </w:t>
      </w:r>
      <w:r>
        <w:rPr>
          <w:b/>
          <w:bCs/>
        </w:rPr>
        <w:t xml:space="preserve">was about.</w:t>
      </w:r>
      <w:r>
        <w:br/>
      </w:r>
      <w:r>
        <w:t xml:space="preserve">    (a) noisy disturbance</w:t>
      </w:r>
      <w:r>
        <w:br/>
      </w:r>
      <w:r>
        <w:t xml:space="preserve">    (b) circular movement</w:t>
      </w:r>
      <w:r>
        <w:br/>
      </w:r>
      <w:r>
        <w:t xml:space="preserve">    (c) size or dimension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"The vet thinks a yellow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lab</w:t>
      </w:r>
      <w:r>
        <w:rPr>
          <w:b/>
          <w:bCs/>
        </w:rPr>
        <w:t xml:space="preserve"> </w:t>
      </w:r>
      <w:r>
        <w:rPr>
          <w:b/>
          <w:bCs/>
        </w:rPr>
        <w:t xml:space="preserve">mix," answered Nate.</w:t>
      </w:r>
      <w:r>
        <w:br/>
      </w:r>
      <w:r>
        <w:t xml:space="preserve">    (a) a workplace where people do scientific or medical research, or produce drugs or chemicals (also used figuratively)  OR  (as an adjective) related to such a place</w:t>
      </w:r>
      <w:r>
        <w:br/>
      </w:r>
      <w:r>
        <w:t xml:space="preserve">    (b) soccer:  a foul kick taken from 12 yards in front of the goal and defended only by the goalkeeper who cannot advance beyond the goal line until the shot is taken</w:t>
      </w:r>
      <w:r>
        <w:br/>
      </w:r>
      <w:r>
        <w:t xml:space="preserve">    (c) an index of all main words in a book or body of work along with the immediate contexts where each word is found and/or an indication of where to find the context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To pay your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condolences</w:t>
      </w:r>
      <w:r>
        <w:rPr>
          <w:b/>
          <w:bCs/>
        </w:rPr>
        <w:t xml:space="preserve">.</w:t>
      </w:r>
      <w:r>
        <w:br/>
      </w:r>
      <w:r>
        <w:t xml:space="preserve">    (a) basic rules or beliefs</w:t>
      </w:r>
      <w:r>
        <w:br/>
      </w:r>
      <w:r>
        <w:t xml:space="preserve">    (b) subtle characteristics</w:t>
      </w:r>
      <w:r>
        <w:br/>
      </w:r>
      <w:r>
        <w:t xml:space="preserve">    (c) expression of sympathy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had a different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syndrome</w:t>
      </w:r>
      <w:r>
        <w:rPr>
          <w:b/>
          <w:bCs/>
        </w:rPr>
        <w:t xml:space="preserve"> </w:t>
      </w:r>
      <w:r>
        <w:rPr>
          <w:b/>
          <w:bCs/>
        </w:rPr>
        <w:t xml:space="preserve">than Auggie has.</w:t>
      </w:r>
      <w:r>
        <w:br/>
      </w:r>
      <w:r>
        <w:t xml:space="preserve">    (a) the value of production compared to value inputs</w:t>
      </w:r>
      <w:r>
        <w:br/>
      </w:r>
      <w:r>
        <w:t xml:space="preserve">    (b) interferes in other people's affairs or business</w:t>
      </w:r>
      <w:r>
        <w:br/>
      </w:r>
      <w:r>
        <w:t xml:space="preserve">    (c) a pattern of symptoms associated with an illness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wore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John Lennon</w:t>
      </w:r>
      <w:r>
        <w:rPr>
          <w:b/>
          <w:bCs/>
        </w:rPr>
        <w:t xml:space="preserve"> </w:t>
      </w:r>
      <w:r>
        <w:rPr>
          <w:b/>
          <w:bCs/>
        </w:rPr>
        <w:t xml:space="preserve">glasses.</w:t>
      </w:r>
      <w:r>
        <w:br/>
      </w:r>
      <w:r>
        <w:t xml:space="preserve">    (a) English musician who co-founded the Beatles</w:t>
      </w:r>
      <w:r>
        <w:br/>
      </w:r>
      <w:r>
        <w:t xml:space="preserve">    (b) Marxist revolutionary leader who was Fidel Castro's chief lieutenant in the Cuban revolution</w:t>
      </w:r>
      <w:r>
        <w:br/>
      </w:r>
      <w:r>
        <w:t xml:space="preserve">    (c) co-inventor with his brother of the airplane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looked at us like we were an alien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species</w:t>
      </w:r>
      <w:r>
        <w:rPr>
          <w:b/>
          <w:bCs/>
        </w:rPr>
        <w:t xml:space="preserve">.</w:t>
      </w:r>
      <w:r>
        <w:br/>
      </w:r>
      <w:r>
        <w:t xml:space="preserve">    (a) the gain of advantage from something</w:t>
      </w:r>
      <w:r>
        <w:br/>
      </w:r>
      <w:r>
        <w:t xml:space="preserve">    (b) a similar group of animals or plants</w:t>
      </w:r>
      <w:r>
        <w:br/>
      </w:r>
      <w:r>
        <w:t xml:space="preserve">    (c) the quality of exactness or accuracy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"I hate the B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chord</w:t>
      </w:r>
      <w:r>
        <w:rPr>
          <w:b/>
          <w:bCs/>
        </w:rPr>
        <w:t xml:space="preserve">!" said John.</w:t>
      </w:r>
      <w:r>
        <w:br/>
      </w:r>
      <w:r>
        <w:t xml:space="preserve">    (a) fear, or anticipate with worry (commonly only seen in the forms "apprehensive" and "apprehension," but seen in this form in classic literature)</w:t>
      </w:r>
      <w:r>
        <w:br/>
      </w:r>
      <w:r>
        <w:t xml:space="preserve">    (b) to expression feelings or thoughts enthusiastically  OR  to squirt or give off (typically under pressure such as blood or leaking gas)</w:t>
      </w:r>
      <w:r>
        <w:br/>
      </w:r>
      <w:r>
        <w:t xml:space="preserve">    (c) a combination of three or more notes that blend harmoniously when sounded together; or figuratively to express harmonious blending or clashing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Apparently</w:t>
      </w:r>
      <w:r>
        <w:rPr>
          <w:b/>
          <w:bCs/>
        </w:rPr>
        <w:t xml:space="preserve">, the rain caused some flooding on the parkway, and a construction truck hit a ditch, and Mom swerved to avoid hitting it but then got sideswiped by the car in the left lane.</w:t>
      </w:r>
      <w:r>
        <w:br/>
      </w:r>
      <w:r>
        <w:t xml:space="preserve">    (a) not treated in a manner that demonstrates a sense of superiority, but is supposed to seem kind</w:t>
      </w:r>
      <w:r>
        <w:br/>
      </w:r>
      <w:r>
        <w:t xml:space="preserve">    (b) obviously or clearly; or seemingly so (appearing clear or obvious--though not necessarily so)</w:t>
      </w:r>
      <w:r>
        <w:br/>
      </w:r>
      <w:r>
        <w:t xml:space="preserve">    (c) in a manner that is connected or fits together by being equivalent, proportionate, or matched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then I accidentally caught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glimpse</w:t>
      </w:r>
      <w:r>
        <w:rPr>
          <w:b/>
          <w:bCs/>
        </w:rPr>
        <w:t xml:space="preserve"> </w:t>
      </w:r>
      <w:r>
        <w:rPr>
          <w:b/>
          <w:bCs/>
        </w:rPr>
        <w:t xml:space="preserve">of the little boy in the bed, who was still looking at me.</w:t>
      </w:r>
      <w:r>
        <w:br/>
      </w:r>
      <w:r>
        <w:t xml:space="preserve">    (a) protect something or keep it as it is</w:t>
      </w:r>
      <w:r>
        <w:br/>
      </w:r>
      <w:r>
        <w:t xml:space="preserve">    (b) control (how something will turn out)</w:t>
      </w:r>
      <w:r>
        <w:br/>
      </w:r>
      <w:r>
        <w:t xml:space="preserve">    (c) a quick look or partial understanding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You said it was the littlest planet in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solar system</w:t>
      </w:r>
      <w:r>
        <w:rPr>
          <w:b/>
          <w:bCs/>
        </w:rPr>
        <w:t xml:space="preserve">!</w:t>
      </w:r>
      <w:r>
        <w:br/>
      </w:r>
      <w:r>
        <w:t xml:space="preserve">    (a) relating to the south Asian Muslim republic that is the fifth most populous country</w:t>
      </w:r>
      <w:r>
        <w:br/>
      </w:r>
      <w:r>
        <w:t xml:space="preserve">    (b) the area that includes the sun (or any star) and everything that revolves around it</w:t>
      </w:r>
      <w:r>
        <w:br/>
      </w:r>
      <w:r>
        <w:t xml:space="preserve">    (c) connected by blood or marriage; or a  plant or animal related by origin or grouping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2026-05-20T15:02:54Z</dcterms:created>
  <dcterms:modified xsi:type="dcterms:W3CDTF">2026-05-20T15:02:54Z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