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52747b17e417f9df36aa13e232e2135b4b374c3"/>
    <w:p>
      <w:pPr>
        <w:pStyle w:val="Heading1"/>
      </w:pPr>
      <w:r>
        <w:rPr>
          <w:b/>
          <w:bCs/>
        </w:rPr>
        <w:t xml:space="preserve">Pericles's Funeral Oration</w:t>
      </w:r>
      <w:r>
        <w:br/>
      </w:r>
      <w:r>
        <w:rPr>
          <w:i/>
          <w:iCs/>
        </w:rPr>
        <w:t xml:space="preserve">Thucydides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Then the reputation of many would not have been imperiled on the</w:t>
      </w:r>
      <w:r>
        <w:rPr>
          <w:b/>
          <w:bCs/>
        </w:rPr>
        <w:t xml:space="preserve"> </w:t>
      </w:r>
      <w:r>
        <w:rPr>
          <w:b/>
          <w:bCs/>
          <w:u w:val="single"/>
        </w:rPr>
        <w:t xml:space="preserve">eloquence</w:t>
      </w:r>
      <w:r>
        <w:rPr>
          <w:b/>
          <w:bCs/>
        </w:rPr>
        <w:t xml:space="preserve"> </w:t>
      </w:r>
      <w:r>
        <w:rPr>
          <w:b/>
          <w:bCs/>
        </w:rPr>
        <w:t xml:space="preserve">or want of eloquence of one, and their virtues believed or not as he spoke well or ill.</w:t>
      </w:r>
      <w:r>
        <w:br/>
      </w:r>
      <w:r>
        <w:t xml:space="preserve">    (a) changing or not reliable</w:t>
      </w:r>
      <w:r>
        <w:br/>
      </w:r>
      <w:r>
        <w:t xml:space="preserve">    (b) powerful use of language</w:t>
      </w:r>
      <w:r>
        <w:br/>
      </w:r>
      <w:r>
        <w:t xml:space="preserve">    (c) lowering moral standards</w:t>
      </w:r>
    </w:p>
    <w:p>
      <w:pPr>
        <w:pStyle w:val="Compact"/>
        <w:numPr>
          <w:ilvl w:val="0"/>
          <w:numId w:val="1001"/>
        </w:numPr>
      </w:pPr>
      <w:r>
        <w:rPr>
          <w:b/>
          <w:bCs/>
        </w:rPr>
        <w:t xml:space="preserve">However, since our ancestors have set the seal of their approval upon the practice, I must obey, and to the</w:t>
      </w:r>
      <w:r>
        <w:rPr>
          <w:b/>
          <w:bCs/>
        </w:rPr>
        <w:t xml:space="preserve"> </w:t>
      </w:r>
      <w:r>
        <w:rPr>
          <w:b/>
          <w:bCs/>
          <w:u w:val="single"/>
        </w:rPr>
        <w:t xml:space="preserve">utmost</w:t>
      </w:r>
      <w:r>
        <w:rPr>
          <w:b/>
          <w:bCs/>
        </w:rPr>
        <w:t xml:space="preserve"> </w:t>
      </w:r>
      <w:r>
        <w:rPr>
          <w:b/>
          <w:bCs/>
        </w:rPr>
        <w:t xml:space="preserve">of my power shall endeavor to satisfy the wishes and beliefs of all who hear me.</w:t>
      </w:r>
      <w:r>
        <w:br/>
      </w:r>
      <w:r>
        <w:t xml:space="preserve">    (a) not real</w:t>
      </w:r>
      <w:r>
        <w:br/>
      </w:r>
      <w:r>
        <w:t xml:space="preserve">    (b) allowing</w:t>
      </w:r>
      <w:r>
        <w:br/>
      </w:r>
      <w:r>
        <w:t xml:space="preserve">    (c) greatest</w:t>
      </w:r>
    </w:p>
    <w:p>
      <w:pPr>
        <w:pStyle w:val="Compact"/>
        <w:numPr>
          <w:ilvl w:val="0"/>
          <w:numId w:val="1001"/>
        </w:numPr>
      </w:pPr>
      <w:r>
        <w:rPr>
          <w:b/>
          <w:bCs/>
        </w:rPr>
        <w:t xml:space="preserve">I will speak first of our ancestors, for it is right and seemly that now, when we are</w:t>
      </w:r>
      <w:r>
        <w:rPr>
          <w:b/>
          <w:bCs/>
        </w:rPr>
        <w:t xml:space="preserve"> </w:t>
      </w:r>
      <w:r>
        <w:rPr>
          <w:b/>
          <w:bCs/>
          <w:u w:val="single"/>
        </w:rPr>
        <w:t xml:space="preserve">lamenting</w:t>
      </w:r>
      <w:r>
        <w:rPr>
          <w:b/>
          <w:bCs/>
        </w:rPr>
        <w:t xml:space="preserve"> </w:t>
      </w:r>
      <w:r>
        <w:rPr>
          <w:b/>
          <w:bCs/>
        </w:rPr>
        <w:t xml:space="preserve">the dead, a tribute should be paid to their memory.</w:t>
      </w:r>
      <w:r>
        <w:br/>
      </w:r>
      <w:r>
        <w:t xml:space="preserve">    (a) expressing grief or regret</w:t>
      </w:r>
      <w:r>
        <w:br/>
      </w:r>
      <w:r>
        <w:t xml:space="preserve">    (b) stopping a battle or fight</w:t>
      </w:r>
      <w:r>
        <w:br/>
      </w:r>
      <w:r>
        <w:t xml:space="preserve">    (c) changing through evolution</w:t>
      </w:r>
    </w:p>
    <w:p>
      <w:pPr>
        <w:pStyle w:val="Compact"/>
        <w:numPr>
          <w:ilvl w:val="0"/>
          <w:numId w:val="1001"/>
        </w:numPr>
      </w:pPr>
      <w:r>
        <w:rPr>
          <w:b/>
          <w:bCs/>
        </w:rPr>
        <w:t xml:space="preserve">There has never been a time when they did not inhabit this land, which by their</w:t>
      </w:r>
      <w:r>
        <w:rPr>
          <w:b/>
          <w:bCs/>
        </w:rPr>
        <w:t xml:space="preserve"> </w:t>
      </w:r>
      <w:r>
        <w:rPr>
          <w:b/>
          <w:bCs/>
          <w:u w:val="single"/>
        </w:rPr>
        <w:t xml:space="preserve">valor</w:t>
      </w:r>
      <w:r>
        <w:rPr>
          <w:b/>
          <w:bCs/>
        </w:rPr>
        <w:t xml:space="preserve"> </w:t>
      </w:r>
      <w:r>
        <w:rPr>
          <w:b/>
          <w:bCs/>
        </w:rPr>
        <w:t xml:space="preserve">they will have handed down from generation to generation, and we have received from them a free state.</w:t>
      </w:r>
      <w:r>
        <w:br/>
      </w:r>
      <w:r>
        <w:t xml:space="preserve">    (a) a long race that is shorter than the typical long race of about 26 miles</w:t>
      </w:r>
      <w:r>
        <w:br/>
      </w:r>
      <w:r>
        <w:t xml:space="preserve">    (b) exceptional or heroic courage when facing danger -- especially in battle</w:t>
      </w:r>
      <w:r>
        <w:br/>
      </w:r>
      <w:r>
        <w:t xml:space="preserve">    (c) exceedingly powerful bomb whose energy comes from the splitting of atoms</w:t>
      </w:r>
    </w:p>
    <w:p>
      <w:pPr>
        <w:pStyle w:val="Compact"/>
        <w:numPr>
          <w:ilvl w:val="0"/>
          <w:numId w:val="1001"/>
        </w:numPr>
      </w:pPr>
      <w:r>
        <w:rPr>
          <w:b/>
          <w:bCs/>
        </w:rPr>
        <w:t xml:space="preserve">Of the military exploits by which our various possessions were</w:t>
      </w:r>
      <w:r>
        <w:rPr>
          <w:b/>
          <w:bCs/>
        </w:rPr>
        <w:t xml:space="preserve"> </w:t>
      </w:r>
      <w:r>
        <w:rPr>
          <w:b/>
          <w:bCs/>
          <w:u w:val="single"/>
        </w:rPr>
        <w:t xml:space="preserve">acquired</w:t>
      </w:r>
      <w:r>
        <w:rPr>
          <w:b/>
          <w:bCs/>
        </w:rPr>
        <w:t xml:space="preserve">, or of the energy with which we or our fathers drove back the tide of war, Hellenic or Barbarian, I will not speak; for the tale would be long and is familiar to you.</w:t>
      </w:r>
      <w:r>
        <w:br/>
      </w:r>
      <w:r>
        <w:t xml:space="preserve">    (a) not provided with investment funds</w:t>
      </w:r>
      <w:r>
        <w:br/>
      </w:r>
      <w:r>
        <w:t xml:space="preserve">    (b) not interacting; or not interested</w:t>
      </w:r>
      <w:r>
        <w:br/>
      </w:r>
      <w:r>
        <w:t xml:space="preserve">    (c) obtained (came into possession of)</w:t>
      </w:r>
    </w:p>
    <w:p>
      <w:pPr>
        <w:pStyle w:val="Compact"/>
        <w:numPr>
          <w:ilvl w:val="0"/>
          <w:numId w:val="1001"/>
        </w:numPr>
      </w:pPr>
      <w:r>
        <w:rPr>
          <w:b/>
          <w:bCs/>
        </w:rPr>
        <w:t xml:space="preserve">While we are thus</w:t>
      </w:r>
      <w:r>
        <w:rPr>
          <w:b/>
          <w:bCs/>
        </w:rPr>
        <w:t xml:space="preserve"> </w:t>
      </w:r>
      <w:r>
        <w:rPr>
          <w:b/>
          <w:bCs/>
          <w:u w:val="single"/>
        </w:rPr>
        <w:t xml:space="preserve">unconstrained</w:t>
      </w:r>
      <w:r>
        <w:rPr>
          <w:b/>
          <w:bCs/>
        </w:rPr>
        <w:t xml:space="preserve"> </w:t>
      </w:r>
      <w:r>
        <w:rPr>
          <w:b/>
          <w:bCs/>
        </w:rPr>
        <w:t xml:space="preserve">in our private business, a spirit of reverence pervades our public acts; we are prevented from doing wrong by respect for the authorities and for the laws, having a particular regard to those which are ordained for the protection of the injured as well as those unwritten laws which bring upon the transgressor of them the reprobation of the general sentiment.</w:t>
      </w:r>
      <w:r>
        <w:br/>
      </w:r>
      <w:r>
        <w:t xml:space="preserve">    (a) took (power or responsibility)</w:t>
      </w:r>
      <w:r>
        <w:br/>
      </w:r>
      <w:r>
        <w:t xml:space="preserve">    (b) developed or changed gradually</w:t>
      </w:r>
      <w:r>
        <w:br/>
      </w:r>
      <w:r>
        <w:t xml:space="preserve">    (c) not restricted; or uninhibited</w:t>
      </w:r>
    </w:p>
    <w:p>
      <w:pPr>
        <w:pStyle w:val="Compact"/>
        <w:numPr>
          <w:ilvl w:val="0"/>
          <w:numId w:val="1001"/>
        </w:numPr>
      </w:pPr>
      <w:r>
        <w:rPr>
          <w:b/>
          <w:bCs/>
        </w:rPr>
        <w:t xml:space="preserve">While we are thus unconstrained in our private business, a spirit of reverence pervades our public acts; we are prevented from doing wrong by respect for the authorities and for the laws, having a particular regard to those which are ordained for the protection of the injured as well as those unwritten laws which bring upon the</w:t>
      </w:r>
      <w:r>
        <w:rPr>
          <w:b/>
          <w:bCs/>
        </w:rPr>
        <w:t xml:space="preserve"> </w:t>
      </w:r>
      <w:r>
        <w:rPr>
          <w:b/>
          <w:bCs/>
          <w:u w:val="single"/>
        </w:rPr>
        <w:t xml:space="preserve">transgressor</w:t>
      </w:r>
      <w:r>
        <w:rPr>
          <w:b/>
          <w:bCs/>
        </w:rPr>
        <w:t xml:space="preserve"> </w:t>
      </w:r>
      <w:r>
        <w:rPr>
          <w:b/>
          <w:bCs/>
        </w:rPr>
        <w:t xml:space="preserve">of them the reprobation of the general sentiment.</w:t>
      </w:r>
      <w:r>
        <w:br/>
      </w:r>
      <w:r>
        <w:t xml:space="preserve">    (a) people who wave something or exhibit it aggressively</w:t>
      </w:r>
      <w:r>
        <w:br/>
      </w:r>
      <w:r>
        <w:t xml:space="preserve">    (b) someone who provides start-up money to new companies</w:t>
      </w:r>
      <w:r>
        <w:br/>
      </w:r>
      <w:r>
        <w:t xml:space="preserve">    (c) someone who violates a rule, promise, or social norm</w:t>
      </w:r>
    </w:p>
    <w:p>
      <w:pPr>
        <w:pStyle w:val="Compact"/>
        <w:numPr>
          <w:ilvl w:val="0"/>
          <w:numId w:val="1001"/>
        </w:numPr>
      </w:pPr>
      <w:r>
        <w:rPr>
          <w:b/>
          <w:bCs/>
        </w:rPr>
        <w:t xml:space="preserve">But they, if they meet and defeat a part of our army, are as proud as if they had routed us all, and when defeated they pretend to have been</w:t>
      </w:r>
      <w:r>
        <w:rPr>
          <w:b/>
          <w:bCs/>
        </w:rPr>
        <w:t xml:space="preserve"> </w:t>
      </w:r>
      <w:r>
        <w:rPr>
          <w:b/>
          <w:bCs/>
          <w:u w:val="single"/>
        </w:rPr>
        <w:t xml:space="preserve">vanquished</w:t>
      </w:r>
      <w:r>
        <w:rPr>
          <w:b/>
          <w:bCs/>
        </w:rPr>
        <w:t xml:space="preserve"> </w:t>
      </w:r>
      <w:r>
        <w:rPr>
          <w:b/>
          <w:bCs/>
        </w:rPr>
        <w:t xml:space="preserve">by us all.</w:t>
      </w:r>
      <w:r>
        <w:br/>
      </w:r>
      <w:r>
        <w:t xml:space="preserve">    (a) completely defeated</w:t>
      </w:r>
      <w:r>
        <w:br/>
      </w:r>
      <w:r>
        <w:t xml:space="preserve">    (b) nervous or confused</w:t>
      </w:r>
      <w:r>
        <w:br/>
      </w:r>
      <w:r>
        <w:t xml:space="preserve">    (c) excessively excited</w:t>
      </w:r>
    </w:p>
    <w:p>
      <w:pPr>
        <w:pStyle w:val="Compact"/>
        <w:numPr>
          <w:ilvl w:val="0"/>
          <w:numId w:val="1001"/>
        </w:numPr>
      </w:pPr>
      <w:r>
        <w:rPr>
          <w:b/>
          <w:bCs/>
        </w:rPr>
        <w:t xml:space="preserve">To sum up: I say that Athens is the school of Hellas, and that the individual Athenian in his own person seems to have the power of</w:t>
      </w:r>
      <w:r>
        <w:rPr>
          <w:b/>
          <w:bCs/>
        </w:rPr>
        <w:t xml:space="preserve"> </w:t>
      </w:r>
      <w:r>
        <w:rPr>
          <w:b/>
          <w:bCs/>
          <w:u w:val="single"/>
        </w:rPr>
        <w:t xml:space="preserve">adapting</w:t>
      </w:r>
      <w:r>
        <w:rPr>
          <w:b/>
          <w:bCs/>
        </w:rPr>
        <w:t xml:space="preserve"> </w:t>
      </w:r>
      <w:r>
        <w:rPr>
          <w:b/>
          <w:bCs/>
        </w:rPr>
        <w:t xml:space="preserve">himself to the most varied forms of action with the utmost versatility and grace.</w:t>
      </w:r>
      <w:r>
        <w:br/>
      </w:r>
      <w:r>
        <w:t xml:space="preserve">    (a) changing to fit a different situation</w:t>
      </w:r>
      <w:r>
        <w:br/>
      </w:r>
      <w:r>
        <w:t xml:space="preserve">    (b) charging (with having broken the law)</w:t>
      </w:r>
      <w:r>
        <w:br/>
      </w:r>
      <w:r>
        <w:t xml:space="preserve">    (c) strongly desiring; or a strong desire</w:t>
      </w:r>
    </w:p>
    <w:p>
      <w:pPr>
        <w:pStyle w:val="Compact"/>
        <w:numPr>
          <w:ilvl w:val="0"/>
          <w:numId w:val="1001"/>
        </w:numPr>
      </w:pPr>
      <w:r>
        <w:rPr>
          <w:b/>
          <w:bCs/>
        </w:rPr>
        <w:t xml:space="preserve">To sum up: I say that Athens is the school of Hellas, and that the individual Athenian in his own person seems to have the power of adapting himself to the most</w:t>
      </w:r>
      <w:r>
        <w:rPr>
          <w:b/>
          <w:bCs/>
        </w:rPr>
        <w:t xml:space="preserve"> </w:t>
      </w:r>
      <w:r>
        <w:rPr>
          <w:b/>
          <w:bCs/>
          <w:u w:val="single"/>
        </w:rPr>
        <w:t xml:space="preserve">varied</w:t>
      </w:r>
      <w:r>
        <w:rPr>
          <w:b/>
          <w:bCs/>
        </w:rPr>
        <w:t xml:space="preserve"> </w:t>
      </w:r>
      <w:r>
        <w:rPr>
          <w:b/>
          <w:bCs/>
        </w:rPr>
        <w:t xml:space="preserve">forms of action with the utmost versatility and grace.</w:t>
      </w:r>
      <w:r>
        <w:br/>
      </w:r>
      <w:r>
        <w:t xml:space="preserve">    (a) began fighting again</w:t>
      </w:r>
      <w:r>
        <w:br/>
      </w:r>
      <w:r>
        <w:t xml:space="preserve">    (b) took on as one's own</w:t>
      </w:r>
      <w:r>
        <w:br/>
      </w:r>
      <w:r>
        <w:t xml:space="preserve">    (c) differed; or changed</w:t>
      </w:r>
    </w:p>
    <w:p>
      <w:pPr>
        <w:pStyle w:val="Compact"/>
        <w:numPr>
          <w:ilvl w:val="0"/>
          <w:numId w:val="1001"/>
        </w:numPr>
      </w:pPr>
      <w:r>
        <w:rPr>
          <w:b/>
          <w:bCs/>
        </w:rPr>
        <w:t xml:space="preserve">I have</w:t>
      </w:r>
      <w:r>
        <w:rPr>
          <w:b/>
          <w:bCs/>
        </w:rPr>
        <w:t xml:space="preserve"> </w:t>
      </w:r>
      <w:r>
        <w:rPr>
          <w:b/>
          <w:bCs/>
          <w:u w:val="single"/>
        </w:rPr>
        <w:t xml:space="preserve">dwelt</w:t>
      </w:r>
      <w:r>
        <w:rPr>
          <w:b/>
          <w:bCs/>
        </w:rPr>
        <w:t xml:space="preserve"> </w:t>
      </w:r>
      <w:r>
        <w:rPr>
          <w:b/>
          <w:bCs/>
        </w:rPr>
        <w:t xml:space="preserve">upon the greatness of Athens because I want to show you that we are contending for a higher prize than those who enjoy none of these privileges, and to establish by manifest proof the merit of these men whom I am now commemorating.</w:t>
      </w:r>
      <w:r>
        <w:br/>
      </w:r>
      <w:r>
        <w:t xml:space="preserve">    (a) taught beliefs in a manner that gets them accepted without critical question</w:t>
      </w:r>
      <w:r>
        <w:br/>
      </w:r>
      <w:r>
        <w:t xml:space="preserve">    (b) talked about for a long time</w:t>
      </w:r>
      <w:r>
        <w:br/>
      </w:r>
      <w:r>
        <w:t xml:space="preserve">    (c) avoided or tried to avoid either a responsibility or telling the whole truth</w:t>
      </w:r>
    </w:p>
    <w:p>
      <w:pPr>
        <w:pStyle w:val="Compact"/>
        <w:numPr>
          <w:ilvl w:val="0"/>
          <w:numId w:val="1001"/>
        </w:numPr>
      </w:pPr>
      <w:r>
        <w:rPr>
          <w:b/>
          <w:bCs/>
        </w:rPr>
        <w:t xml:space="preserve">For the whole earth is the tomb of famous men; not only are they commemorated by columns and inscriptions in their own country, but in foreign lands there</w:t>
      </w:r>
      <w:r>
        <w:rPr>
          <w:b/>
          <w:bCs/>
        </w:rPr>
        <w:t xml:space="preserve"> </w:t>
      </w:r>
      <w:r>
        <w:rPr>
          <w:b/>
          <w:bCs/>
          <w:u w:val="single"/>
        </w:rPr>
        <w:t xml:space="preserve">dwells</w:t>
      </w:r>
      <w:r>
        <w:rPr>
          <w:b/>
          <w:bCs/>
        </w:rPr>
        <w:t xml:space="preserve"> </w:t>
      </w:r>
      <w:r>
        <w:rPr>
          <w:b/>
          <w:bCs/>
        </w:rPr>
        <w:t xml:space="preserve">also an unwritten memorial of them, graven not on stone but in the hearts of men.</w:t>
      </w:r>
      <w:r>
        <w:br/>
      </w:r>
      <w:r>
        <w:t xml:space="preserve">    (a) lives</w:t>
      </w:r>
      <w:r>
        <w:br/>
      </w:r>
      <w:r>
        <w:t xml:space="preserve">    (b) publishes a falsehood that damages someone's reputation</w:t>
      </w:r>
      <w:r>
        <w:br/>
      </w:r>
      <w:r>
        <w:t xml:space="preserve">    (c) excessively examines in an attempt to better understand</w:t>
      </w:r>
    </w:p>
    <w:p>
      <w:pPr>
        <w:pStyle w:val="Compact"/>
        <w:numPr>
          <w:ilvl w:val="0"/>
          <w:numId w:val="1001"/>
        </w:numPr>
      </w:pPr>
      <w:r>
        <w:rPr>
          <w:b/>
          <w:bCs/>
        </w:rPr>
        <w:t xml:space="preserve">I have dwelt upon the greatness of Athens because I want to show you that we are</w:t>
      </w:r>
      <w:r>
        <w:rPr>
          <w:b/>
          <w:bCs/>
        </w:rPr>
        <w:t xml:space="preserve"> </w:t>
      </w:r>
      <w:r>
        <w:rPr>
          <w:b/>
          <w:bCs/>
          <w:u w:val="single"/>
        </w:rPr>
        <w:t xml:space="preserve">contending</w:t>
      </w:r>
      <w:r>
        <w:rPr>
          <w:b/>
          <w:bCs/>
        </w:rPr>
        <w:t xml:space="preserve"> </w:t>
      </w:r>
      <w:r>
        <w:rPr>
          <w:b/>
          <w:bCs/>
        </w:rPr>
        <w:t xml:space="preserve">for a higher prize than those who enjoy none of these privileges, and to establish by manifest proof the merit of these men whom I am now commemorating.</w:t>
      </w:r>
      <w:r>
        <w:br/>
      </w:r>
      <w:r>
        <w:t xml:space="preserve">    (a) following</w:t>
      </w:r>
      <w:r>
        <w:br/>
      </w:r>
      <w:r>
        <w:t xml:space="preserve">    (b) restoring</w:t>
      </w:r>
      <w:r>
        <w:br/>
      </w:r>
      <w:r>
        <w:t xml:space="preserve">    (c) competing</w:t>
      </w:r>
    </w:p>
    <w:p>
      <w:pPr>
        <w:pStyle w:val="Compact"/>
        <w:numPr>
          <w:ilvl w:val="0"/>
          <w:numId w:val="1001"/>
        </w:numPr>
      </w:pPr>
      <w:r>
        <w:rPr>
          <w:b/>
          <w:bCs/>
        </w:rPr>
        <w:t xml:space="preserve">I have dwelt upon the greatness of Athens because I want to show you that we are contending for a higher prize than those who enjoy none of these privileges, and to establish by manifest proof the merit of these men whom I am now</w:t>
      </w:r>
      <w:r>
        <w:rPr>
          <w:b/>
          <w:bCs/>
        </w:rPr>
        <w:t xml:space="preserve"> </w:t>
      </w:r>
      <w:r>
        <w:rPr>
          <w:b/>
          <w:bCs/>
          <w:u w:val="single"/>
        </w:rPr>
        <w:t xml:space="preserve">commemorating</w:t>
      </w:r>
      <w:r>
        <w:rPr>
          <w:b/>
          <w:bCs/>
        </w:rPr>
        <w:t xml:space="preserve">.</w:t>
      </w:r>
      <w:r>
        <w:br/>
      </w:r>
      <w:r>
        <w:t xml:space="preserve">    (a) interacting, interesting, or attracting</w:t>
      </w:r>
      <w:r>
        <w:br/>
      </w:r>
      <w:r>
        <w:t xml:space="preserve">    (b) making different; or showing difference</w:t>
      </w:r>
      <w:r>
        <w:br/>
      </w:r>
      <w:r>
        <w:t xml:space="preserve">    (c) marking by some ceremony or observation</w:t>
      </w:r>
    </w:p>
    <w:p>
      <w:pPr>
        <w:pStyle w:val="Compact"/>
        <w:numPr>
          <w:ilvl w:val="0"/>
          <w:numId w:val="1001"/>
        </w:numPr>
      </w:pPr>
      <w:r>
        <w:rPr>
          <w:b/>
          <w:bCs/>
        </w:rPr>
        <w:t xml:space="preserve">None of these men were enervated by wealth or hesitated to</w:t>
      </w:r>
      <w:r>
        <w:rPr>
          <w:b/>
          <w:bCs/>
        </w:rPr>
        <w:t xml:space="preserve"> </w:t>
      </w:r>
      <w:r>
        <w:rPr>
          <w:b/>
          <w:bCs/>
          <w:u w:val="single"/>
        </w:rPr>
        <w:t xml:space="preserve">resign</w:t>
      </w:r>
      <w:r>
        <w:rPr>
          <w:b/>
          <w:bCs/>
        </w:rPr>
        <w:t xml:space="preserve"> </w:t>
      </w:r>
      <w:r>
        <w:rPr>
          <w:b/>
          <w:bCs/>
        </w:rPr>
        <w:t xml:space="preserve">the pleasures of life; none of them put off the evil day in the hope, natural to poverty, that a man, though poor, may one day become rich.</w:t>
      </w:r>
      <w:r>
        <w:br/>
      </w:r>
      <w:r>
        <w:t xml:space="preserve">    (a) quit</w:t>
      </w:r>
      <w:r>
        <w:br/>
      </w:r>
      <w:r>
        <w:t xml:space="preserve">    (b) draw</w:t>
      </w:r>
      <w:r>
        <w:br/>
      </w:r>
      <w:r>
        <w:t xml:space="preserve">    (c) rule</w:t>
      </w:r>
    </w:p>
    <w:p>
      <w:pPr>
        <w:pStyle w:val="Compact"/>
        <w:numPr>
          <w:ilvl w:val="0"/>
          <w:numId w:val="1001"/>
        </w:numPr>
      </w:pPr>
      <w:r>
        <w:rPr>
          <w:b/>
          <w:bCs/>
        </w:rPr>
        <w:t xml:space="preserve">They</w:t>
      </w:r>
      <w:r>
        <w:rPr>
          <w:b/>
          <w:bCs/>
        </w:rPr>
        <w:t xml:space="preserve"> </w:t>
      </w:r>
      <w:r>
        <w:rPr>
          <w:b/>
          <w:bCs/>
          <w:u w:val="single"/>
        </w:rPr>
        <w:t xml:space="preserve">resigned</w:t>
      </w:r>
      <w:r>
        <w:rPr>
          <w:b/>
          <w:bCs/>
        </w:rPr>
        <w:t xml:space="preserve"> </w:t>
      </w:r>
      <w:r>
        <w:rPr>
          <w:b/>
          <w:bCs/>
        </w:rPr>
        <w:t xml:space="preserve">to hope their unknown chance of happiness; but in the face of death they resolved to rely upon themselves alone.</w:t>
      </w:r>
      <w:r>
        <w:br/>
      </w:r>
      <w:r>
        <w:t xml:space="preserve">    (a) to be or to become used to (adapted to and with an expectation of)</w:t>
      </w:r>
      <w:r>
        <w:br/>
      </w:r>
      <w:r>
        <w:t xml:space="preserve">    (b) showed something -- such as demonstrated, expressed, or represented</w:t>
      </w:r>
      <w:r>
        <w:br/>
      </w:r>
      <w:r>
        <w:t xml:space="preserve">    (c) accepted something undesired as unavoidable or the lesser of evils</w:t>
      </w:r>
    </w:p>
    <w:p>
      <w:pPr>
        <w:pStyle w:val="Compact"/>
        <w:numPr>
          <w:ilvl w:val="0"/>
          <w:numId w:val="1001"/>
        </w:numPr>
      </w:pPr>
      <w:r>
        <w:rPr>
          <w:b/>
          <w:bCs/>
        </w:rPr>
        <w:t xml:space="preserve">But,</w:t>
      </w:r>
      <w:r>
        <w:rPr>
          <w:b/>
          <w:bCs/>
        </w:rPr>
        <w:t xml:space="preserve"> </w:t>
      </w:r>
      <w:r>
        <w:rPr>
          <w:b/>
          <w:bCs/>
          <w:u w:val="single"/>
        </w:rPr>
        <w:t xml:space="preserve">deeming</w:t>
      </w:r>
      <w:r>
        <w:rPr>
          <w:b/>
          <w:bCs/>
        </w:rPr>
        <w:t xml:space="preserve"> </w:t>
      </w:r>
      <w:r>
        <w:rPr>
          <w:b/>
          <w:bCs/>
        </w:rPr>
        <w:t xml:space="preserve">that the punishment of their enemies was sweeter than any of these things, and that they could fall in no nobler cause, they determined at the hazard of their lives to be honorably avenged, and to leave the rest.</w:t>
      </w:r>
      <w:r>
        <w:br/>
      </w:r>
      <w:r>
        <w:t xml:space="preserve">    (a) believing or judging</w:t>
      </w:r>
      <w:r>
        <w:br/>
      </w:r>
      <w:r>
        <w:t xml:space="preserve">    (b) trying or attempting</w:t>
      </w:r>
      <w:r>
        <w:br/>
      </w:r>
      <w:r>
        <w:t xml:space="preserve">    (c) working or operating</w:t>
      </w:r>
    </w:p>
    <w:p>
      <w:pPr>
        <w:pStyle w:val="Compact"/>
        <w:numPr>
          <w:ilvl w:val="0"/>
          <w:numId w:val="1001"/>
        </w:numPr>
      </w:pPr>
      <w:r>
        <w:rPr>
          <w:b/>
          <w:bCs/>
        </w:rPr>
        <w:t xml:space="preserve">Make them your examples, and, esteeming courage to be freedom and freedom to be happiness, do not weigh too nicely the</w:t>
      </w:r>
      <w:r>
        <w:rPr>
          <w:b/>
          <w:bCs/>
        </w:rPr>
        <w:t xml:space="preserve"> </w:t>
      </w:r>
      <w:r>
        <w:rPr>
          <w:b/>
          <w:bCs/>
          <w:u w:val="single"/>
        </w:rPr>
        <w:t xml:space="preserve">perils</w:t>
      </w:r>
      <w:r>
        <w:rPr>
          <w:b/>
          <w:bCs/>
        </w:rPr>
        <w:t xml:space="preserve"> </w:t>
      </w:r>
      <w:r>
        <w:rPr>
          <w:b/>
          <w:bCs/>
        </w:rPr>
        <w:t xml:space="preserve">of war.</w:t>
      </w:r>
      <w:r>
        <w:br/>
      </w:r>
      <w:r>
        <w:t xml:space="preserve">    (a) dangers</w:t>
      </w:r>
      <w:r>
        <w:br/>
      </w:r>
      <w:r>
        <w:t xml:space="preserve">    (b) allowed</w:t>
      </w:r>
      <w:r>
        <w:br/>
      </w:r>
      <w:r>
        <w:t xml:space="preserve">    (c) attacks</w:t>
      </w:r>
    </w:p>
    <w:p>
      <w:pPr>
        <w:pStyle w:val="Compact"/>
        <w:numPr>
          <w:ilvl w:val="0"/>
          <w:numId w:val="1001"/>
        </w:numPr>
      </w:pPr>
      <w:r>
        <w:rPr>
          <w:b/>
          <w:bCs/>
        </w:rPr>
        <w:t xml:space="preserve">To you who are the sons and brothers of the departed, I see that the struggle to</w:t>
      </w:r>
      <w:r>
        <w:rPr>
          <w:b/>
          <w:bCs/>
        </w:rPr>
        <w:t xml:space="preserve"> </w:t>
      </w:r>
      <w:r>
        <w:rPr>
          <w:b/>
          <w:bCs/>
          <w:u w:val="single"/>
        </w:rPr>
        <w:t xml:space="preserve">emulate</w:t>
      </w:r>
      <w:r>
        <w:rPr>
          <w:b/>
          <w:bCs/>
        </w:rPr>
        <w:t xml:space="preserve"> </w:t>
      </w:r>
      <w:r>
        <w:rPr>
          <w:b/>
          <w:bCs/>
        </w:rPr>
        <w:t xml:space="preserve">them will be an arduous one.</w:t>
      </w:r>
      <w:r>
        <w:br/>
      </w:r>
      <w:r>
        <w:t xml:space="preserve">    (a) imitate (copy or match)</w:t>
      </w:r>
      <w:r>
        <w:br/>
      </w:r>
      <w:r>
        <w:t xml:space="preserve">    (b) gradually add or remove</w:t>
      </w:r>
      <w:r>
        <w:br/>
      </w:r>
      <w:r>
        <w:t xml:space="preserve">    (c) feel sadness and regret</w:t>
      </w:r>
    </w:p>
    <w:p>
      <w:pPr>
        <w:pStyle w:val="Compact"/>
        <w:numPr>
          <w:ilvl w:val="0"/>
          <w:numId w:val="1001"/>
        </w:numPr>
      </w:pPr>
      <w:r>
        <w:rPr>
          <w:b/>
          <w:bCs/>
        </w:rPr>
        <w:t xml:space="preserve">To you who are the sons and brothers of the departed, I see that the struggle to emulate them will be an</w:t>
      </w:r>
      <w:r>
        <w:rPr>
          <w:b/>
          <w:bCs/>
        </w:rPr>
        <w:t xml:space="preserve"> </w:t>
      </w:r>
      <w:r>
        <w:rPr>
          <w:b/>
          <w:bCs/>
          <w:u w:val="single"/>
        </w:rPr>
        <w:t xml:space="preserve">arduous</w:t>
      </w:r>
      <w:r>
        <w:rPr>
          <w:b/>
          <w:bCs/>
        </w:rPr>
        <w:t xml:space="preserve"> </w:t>
      </w:r>
      <w:r>
        <w:rPr>
          <w:b/>
          <w:bCs/>
        </w:rPr>
        <w:t xml:space="preserve">one.</w:t>
      </w:r>
      <w:r>
        <w:br/>
      </w:r>
      <w:r>
        <w:t xml:space="preserve">    (a) difficult - requiring much energy and effort</w:t>
      </w:r>
      <w:r>
        <w:br/>
      </w:r>
      <w:r>
        <w:t xml:space="preserve">    (b) the state of doing something unintentionally</w:t>
      </w:r>
      <w:r>
        <w:br/>
      </w:r>
      <w:r>
        <w:t xml:space="preserve">    (c) the state or degree of agreeing or approving</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2026-05-20T14:17:29Z</dcterms:created>
  <dcterms:modified xsi:type="dcterms:W3CDTF">2026-05-20T14:17:29Z</dcterms:modified>
</cp:coreProperties>
</file>

<file path=docProps/custom.xml><?xml version="1.0" encoding="utf-8"?>
<Properties xmlns="http://schemas.openxmlformats.org/officeDocument/2006/custom-properties" xmlns:vt="http://schemas.openxmlformats.org/officeDocument/2006/docPropsVTypes"/>
</file>