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fa24095a7c79ea9941f6cede6bf29e1b4a3d905"/>
    <w:p>
      <w:pPr>
        <w:pStyle w:val="Heading1"/>
      </w:pPr>
      <w:r>
        <w:rPr>
          <w:b/>
          <w:bCs/>
        </w:rPr>
        <w:t xml:space="preserve">Perfect Chemistry</w:t>
      </w:r>
      <w:r>
        <w:br/>
      </w:r>
      <w:r>
        <w:rPr>
          <w:i/>
          <w:iCs/>
        </w:rPr>
        <w:t xml:space="preserve">Simone Elkeles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 two have to date or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solar system</w:t>
      </w:r>
      <w:r>
        <w:rPr>
          <w:b/>
          <w:bCs/>
        </w:rPr>
        <w:t xml:space="preserve"> </w:t>
      </w:r>
      <w:r>
        <w:rPr>
          <w:b/>
          <w:bCs/>
        </w:rPr>
        <w:t xml:space="preserve">would go out of alignment.</w:t>
      </w:r>
      <w:r>
        <w:br/>
      </w:r>
      <w:r>
        <w:t xml:space="preserve">    (a) relating to the south Asian Muslim republic that is the fifth most populous country</w:t>
      </w:r>
      <w:r>
        <w:br/>
      </w:r>
      <w:r>
        <w:t xml:space="preserve">    (b) connected by blood or marriage; or a  plant or animal related by origin or grouping</w:t>
      </w:r>
      <w:r>
        <w:br/>
      </w:r>
      <w:r>
        <w:t xml:space="preserve">    (c) the sun with the planets and other astronomical objects that revolve around it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knew I'd be called into the new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principal</w:t>
      </w:r>
      <w:r>
        <w:rPr>
          <w:b/>
          <w:bCs/>
        </w:rPr>
        <w:t xml:space="preserve">'s office at some point during the year, but I didn't expect it to be on the first day of school.</w:t>
      </w:r>
      <w:r>
        <w:br/>
      </w:r>
      <w:r>
        <w:t xml:space="preserve">    (a) most important; or person that is most important</w:t>
      </w:r>
      <w:r>
        <w:br/>
      </w:r>
      <w:r>
        <w:t xml:space="preserve">    (b) the state or degree of criticism or disagreement</w:t>
      </w:r>
      <w:r>
        <w:br/>
      </w:r>
      <w:r>
        <w:t xml:space="preserve">    (c) serving to help explain or demonstrate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His eyes focus on me, trying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intimidate</w:t>
      </w:r>
      <w:r>
        <w:rPr>
          <w:b/>
          <w:bCs/>
        </w:rPr>
        <w:t xml:space="preserve">.</w:t>
      </w:r>
      <w:r>
        <w:br/>
      </w:r>
      <w:r>
        <w:t xml:space="preserve">    (a) a real estate loan; or pledging something for a loan</w:t>
      </w:r>
      <w:r>
        <w:br/>
      </w:r>
      <w:r>
        <w:t xml:space="preserve">    (b) threaten; or make fearful of inadequacy</w:t>
      </w:r>
      <w:r>
        <w:br/>
      </w:r>
      <w:r>
        <w:t xml:space="preserve">    (c) to concentrate, look at; or the act of concentration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I heard about you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harassing</w:t>
      </w:r>
      <w:r>
        <w:rPr>
          <w:b/>
          <w:bCs/>
        </w:rPr>
        <w:t xml:space="preserve"> </w:t>
      </w:r>
      <w:r>
        <w:rPr>
          <w:b/>
          <w:bCs/>
        </w:rPr>
        <w:t xml:space="preserve">a female student in the parking lot today.</w:t>
      </w:r>
      <w:r>
        <w:br/>
      </w:r>
      <w:r>
        <w:t xml:space="preserve">    (a) suggesting (saying indirectly)</w:t>
      </w:r>
      <w:r>
        <w:br/>
      </w:r>
      <w:r>
        <w:t xml:space="preserve">    (b) persistently annoying</w:t>
      </w:r>
      <w:r>
        <w:br/>
      </w:r>
      <w:r>
        <w:t xml:space="preserve">    (c) going back to a previous state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Well, that was until he called and said all the pledges in the fraternity had to sleep at the frat house for some crazy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initiation</w:t>
      </w:r>
      <w:r>
        <w:rPr>
          <w:b/>
          <w:bCs/>
        </w:rPr>
        <w:t xml:space="preserve"> </w:t>
      </w:r>
      <w:r>
        <w:rPr>
          <w:b/>
          <w:bCs/>
        </w:rPr>
        <w:t xml:space="preserve">thing.</w:t>
      </w:r>
      <w:r>
        <w:br/>
      </w:r>
      <w:r>
        <w:t xml:space="preserve">    (a) ceremony to accept someone's membership into an organization</w:t>
      </w:r>
      <w:r>
        <w:br/>
      </w:r>
      <w:r>
        <w:t xml:space="preserve">    (b) submissiveness -- often an attitude of someone who is so submissive or eager to serve and please that they seem to lack self-respect</w:t>
      </w:r>
      <w:r>
        <w:br/>
      </w:r>
      <w:r>
        <w:t xml:space="preserve">    (c) a government policy in which significantly less money is spent than normal; or any notable absence of luxury, comfort, or decoration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Enjoying the music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short-lived</w:t>
      </w:r>
      <w:r>
        <w:rPr>
          <w:b/>
          <w:bCs/>
        </w:rPr>
        <w:t xml:space="preserve">, though, when I feel my phone vibrate.</w:t>
      </w:r>
      <w:r>
        <w:br/>
      </w:r>
      <w:r>
        <w:t xml:space="preserve">    (a) lasting a short time</w:t>
      </w:r>
      <w:r>
        <w:br/>
      </w:r>
      <w:r>
        <w:t xml:space="preserve">    (b) sincerity (realness)</w:t>
      </w:r>
      <w:r>
        <w:br/>
      </w:r>
      <w:r>
        <w:t xml:space="preserve">    (c) not demonstrative of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"Okay," I say,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omitting</w:t>
      </w:r>
      <w:r>
        <w:rPr>
          <w:b/>
          <w:bCs/>
        </w:rPr>
        <w:t xml:space="preserve"> </w:t>
      </w:r>
      <w:r>
        <w:rPr>
          <w:b/>
          <w:bCs/>
        </w:rPr>
        <w:t xml:space="preserve">the fact that I got stuck with Alex as a partner.</w:t>
      </w:r>
      <w:r>
        <w:br/>
      </w:r>
      <w:r>
        <w:t xml:space="preserve">    (a) telling someone about something</w:t>
      </w:r>
      <w:r>
        <w:br/>
      </w:r>
      <w:r>
        <w:t xml:space="preserve">    (b) commending or praising publicly</w:t>
      </w:r>
      <w:r>
        <w:br/>
      </w:r>
      <w:r>
        <w:t xml:space="preserve">    (c) to exclude or neglect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Paco wiggles the offending taco,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goading</w:t>
      </w:r>
      <w:r>
        <w:rPr>
          <w:b/>
          <w:bCs/>
        </w:rPr>
        <w:t xml:space="preserve"> </w:t>
      </w:r>
      <w:r>
        <w:rPr>
          <w:b/>
          <w:bCs/>
        </w:rPr>
        <w:t xml:space="preserve">me.</w:t>
      </w:r>
      <w:r>
        <w:br/>
      </w:r>
      <w:r>
        <w:t xml:space="preserve">    (a) taking on or adopting</w:t>
      </w:r>
      <w:r>
        <w:br/>
      </w:r>
      <w:r>
        <w:t xml:space="preserve">    (b) suggesting indirectly</w:t>
      </w:r>
      <w:r>
        <w:br/>
      </w:r>
      <w:r>
        <w:t xml:space="preserve">    (c) provoking (making angry)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Although I caught her at a time when she's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vulnerable</w:t>
      </w:r>
      <w:r>
        <w:rPr>
          <w:b/>
          <w:bCs/>
        </w:rPr>
        <w:t xml:space="preserve"> </w:t>
      </w:r>
      <w:r>
        <w:rPr>
          <w:b/>
          <w:bCs/>
        </w:rPr>
        <w:t xml:space="preserve">and still shaking from seeing my blood.</w:t>
      </w:r>
      <w:r>
        <w:br/>
      </w:r>
      <w:r>
        <w:t xml:space="preserve">    (a) suffering from too few red blood cells</w:t>
      </w:r>
      <w:r>
        <w:br/>
      </w:r>
      <w:r>
        <w:br/>
      </w:r>
      <w:r>
        <w:t xml:space="preserve">or (less commonly):  lacking vitality</w:t>
      </w:r>
      <w:r>
        <w:br/>
      </w:r>
      <w:r>
        <w:t xml:space="preserve">    (b) having the characteristic of or relating to bouncing back light/heat/sound...</w:t>
      </w:r>
      <w:r>
        <w:br/>
      </w:r>
      <w:r>
        <w:t xml:space="preserve">    (c) easily hurt or in need of help; or easily influenced or subject to temptation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Throwing the covers back, I rush out of bed and run down the stairs to see what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commotion</w:t>
      </w:r>
      <w:r>
        <w:rPr>
          <w:b/>
          <w:bCs/>
        </w:rPr>
        <w:t xml:space="preserve"> </w:t>
      </w:r>
      <w:r>
        <w:rPr>
          <w:b/>
          <w:bCs/>
        </w:rPr>
        <w:t xml:space="preserve">is all about.</w:t>
      </w:r>
      <w:r>
        <w:br/>
      </w:r>
      <w:r>
        <w:t xml:space="preserve">    (a) circular movement</w:t>
      </w:r>
      <w:r>
        <w:br/>
      </w:r>
      <w:r>
        <w:t xml:space="preserve">    (b) noisy disturbance</w:t>
      </w:r>
      <w:r>
        <w:br/>
      </w:r>
      <w:r>
        <w:t xml:space="preserve">    (c) size or dimension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I'm going to her house,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confront</w:t>
      </w:r>
      <w:r>
        <w:rPr>
          <w:b/>
          <w:bCs/>
        </w:rPr>
        <w:t xml:space="preserve"> </w:t>
      </w:r>
      <w:r>
        <w:rPr>
          <w:b/>
          <w:bCs/>
        </w:rPr>
        <w:t xml:space="preserve">her on why she ditched me.</w:t>
      </w:r>
      <w:r>
        <w:br/>
      </w:r>
      <w:r>
        <w:t xml:space="preserve">    (a) a method of artistic painting on a wall by using watercolors on wet plaster; or the painting made in such a manner</w:t>
      </w:r>
      <w:r>
        <w:br/>
      </w:r>
      <w:r>
        <w:t xml:space="preserve">    (b) to put someone into a state of hypnosis (a trance-like state of focused concentration and heightened suggestibility)</w:t>
      </w:r>
      <w:r>
        <w:br/>
      </w:r>
      <w:r>
        <w:t xml:space="preserve">    (c) deal directly with an unpleasant situation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wish my dad was here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intervene</w:t>
      </w:r>
      <w:r>
        <w:rPr>
          <w:b/>
          <w:bCs/>
        </w:rPr>
        <w:t xml:space="preserve">. But he went directly to his study to check his e-mails right after coming home. I wish he'd act as a referee instead of sitting on the sidelines.</w:t>
      </w:r>
      <w:r>
        <w:br/>
      </w:r>
      <w:r>
        <w:t xml:space="preserve">    (a) something repeated regularly</w:t>
      </w:r>
      <w:r>
        <w:br/>
      </w:r>
      <w:r>
        <w:t xml:space="preserve">    (b) tell someone about something</w:t>
      </w:r>
      <w:r>
        <w:br/>
      </w:r>
      <w:r>
        <w:t xml:space="preserve">    (c) get involved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 didn't put it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neutral</w:t>
      </w:r>
      <w:r>
        <w:rPr>
          <w:b/>
          <w:bCs/>
        </w:rPr>
        <w:t xml:space="preserve">.</w:t>
      </w:r>
      <w:r>
        <w:br/>
      </w:r>
      <w:r>
        <w:t xml:space="preserve">    (a) the degree to which something is able to change or is different</w:t>
      </w:r>
      <w:r>
        <w:br/>
      </w:r>
      <w:r>
        <w:t xml:space="preserve">    (b) so the gears are unengaged</w:t>
      </w:r>
      <w:r>
        <w:br/>
      </w:r>
      <w:r>
        <w:t xml:space="preserve">    (c) capable of being better understood through detailed examination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adapt</w:t>
      </w:r>
      <w:r>
        <w:rPr>
          <w:b/>
          <w:bCs/>
        </w:rPr>
        <w:t xml:space="preserve"> </w:t>
      </w:r>
      <w:r>
        <w:rPr>
          <w:b/>
          <w:bCs/>
        </w:rPr>
        <w:t xml:space="preserve">to your environment, I adapt to mine.</w:t>
      </w:r>
      <w:r>
        <w:br/>
      </w:r>
      <w:r>
        <w:t xml:space="preserve">    (a) to spread one-sided information to influence opinions</w:t>
      </w:r>
      <w:r>
        <w:br/>
      </w:r>
      <w:r>
        <w:t xml:space="preserve">    (b) change to fit a different situation; or make suitable</w:t>
      </w:r>
      <w:r>
        <w:br/>
      </w:r>
      <w:r>
        <w:t xml:space="preserve">    (c) alter the regular state of an otherwise stable system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While I silently curse Mrs. P. for not having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lab</w:t>
      </w:r>
      <w:r>
        <w:rPr>
          <w:b/>
          <w:bCs/>
        </w:rPr>
        <w:t xml:space="preserve"> </w:t>
      </w:r>
      <w:r>
        <w:rPr>
          <w:b/>
          <w:bCs/>
        </w:rPr>
        <w:t xml:space="preserve">day with experiments so we can talk, I glance over at my partner.</w:t>
      </w:r>
      <w:r>
        <w:br/>
      </w:r>
      <w:r>
        <w:t xml:space="preserve">    (a) soccer:  a foul kick taken from 12 yards in front of the goal and defended only by the goalkeeper who cannot advance beyond the goal line until the shot is taken</w:t>
      </w:r>
      <w:r>
        <w:br/>
      </w:r>
      <w:r>
        <w:t xml:space="preserve">    (b) an index of all main words in a book or body of work along with the immediate contexts where each word is found and/or an indication of where to find the context</w:t>
      </w:r>
      <w:r>
        <w:br/>
      </w:r>
      <w:r>
        <w:t xml:space="preserve">    (c) a workplace where people do scientific or medical research, or produce drugs or chemicals (also used figuratively)  OR  (as an adjective) related to such a place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"Nice," I say, thinking about how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sensual</w:t>
      </w:r>
      <w:r>
        <w:rPr>
          <w:b/>
          <w:bCs/>
        </w:rPr>
        <w:t xml:space="preserve"> </w:t>
      </w:r>
      <w:r>
        <w:rPr>
          <w:b/>
          <w:bCs/>
        </w:rPr>
        <w:t xml:space="preserve">it was.</w:t>
      </w:r>
      <w:r>
        <w:br/>
      </w:r>
      <w:r>
        <w:t xml:space="preserve">    (a) a deep sense of empathetic understanding</w:t>
      </w:r>
      <w:r>
        <w:br/>
      </w:r>
      <w:r>
        <w:t xml:space="preserve">    (b) exciting the mind's intellectual vigor</w:t>
      </w:r>
      <w:r>
        <w:br/>
      </w:r>
      <w:r>
        <w:t xml:space="preserve">    (c) relating to pleasing the body's senses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There's no use in delaying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inevitable</w:t>
      </w:r>
      <w:r>
        <w:rPr>
          <w:b/>
          <w:bCs/>
        </w:rPr>
        <w:t xml:space="preserve">.</w:t>
      </w:r>
      <w:r>
        <w:br/>
      </w:r>
      <w:r>
        <w:t xml:space="preserve">    (a) what is certain to happen</w:t>
      </w:r>
      <w:r>
        <w:br/>
      </w:r>
      <w:r>
        <w:t xml:space="preserve">    (b) circular movement</w:t>
      </w:r>
      <w:r>
        <w:br/>
      </w:r>
      <w:r>
        <w:t xml:space="preserve">    (c) size or dimension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 Paco and Jorge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contemplate</w:t>
      </w:r>
      <w:r>
        <w:rPr>
          <w:b/>
          <w:bCs/>
        </w:rPr>
        <w:t xml:space="preserve"> </w:t>
      </w:r>
      <w:r>
        <w:rPr>
          <w:b/>
          <w:bCs/>
        </w:rPr>
        <w:t xml:space="preserve">what Elena will make him do to erase the bad luck, I take Brittany's hand and lead her outside.</w:t>
      </w:r>
      <w:r>
        <w:br/>
      </w:r>
      <w:r>
        <w:t xml:space="preserve">    (a) restarted (a fire)</w:t>
      </w:r>
      <w:r>
        <w:br/>
      </w:r>
      <w:r>
        <w:t xml:space="preserve">    (b) consider or ponder</w:t>
      </w:r>
      <w:r>
        <w:br/>
      </w:r>
      <w:r>
        <w:t xml:space="preserve">    (c) wrongly translates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suburban</w:t>
      </w:r>
      <w:r>
        <w:rPr>
          <w:b/>
          <w:bCs/>
        </w:rPr>
        <w:t xml:space="preserve"> </w:t>
      </w:r>
      <w:r>
        <w:rPr>
          <w:b/>
          <w:bCs/>
        </w:rPr>
        <w:t xml:space="preserve">gangstas are too soft.</w:t>
      </w:r>
      <w:r>
        <w:br/>
      </w:r>
      <w:r>
        <w:t xml:space="preserve">    (a) outstanding or surpassing others in status, ability, or possession of a notable characteristic</w:t>
      </w:r>
      <w:r>
        <w:br/>
      </w:r>
      <w:r>
        <w:t xml:space="preserve">    (b) relating to a residential area located near the outer edge of a city where it isn't so crowded</w:t>
      </w:r>
      <w:r>
        <w:br/>
      </w:r>
      <w:r>
        <w:t xml:space="preserve">    (c) not relating to practice or belief that is long-established or was previously long-established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 dad smiled, talked, and was shocked and nervous when the gun was pulled on him. Shouldn't he have been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wary</w:t>
      </w:r>
      <w:r>
        <w:rPr>
          <w:b/>
          <w:bCs/>
        </w:rPr>
        <w:t xml:space="preserve"> </w:t>
      </w:r>
      <w:r>
        <w:rPr>
          <w:b/>
          <w:bCs/>
        </w:rPr>
        <w:t xml:space="preserve">all along?</w:t>
      </w:r>
      <w:r>
        <w:br/>
      </w:r>
      <w:r>
        <w:t xml:space="preserve">    (a) careful or distrustful</w:t>
      </w:r>
      <w:r>
        <w:br/>
      </w:r>
      <w:r>
        <w:t xml:space="preserve">    (b) indicating approval or agreement</w:t>
      </w:r>
      <w:r>
        <w:br/>
      </w:r>
      <w:r>
        <w:t xml:space="preserve">    (c) able to be taken on as one's own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2026-05-20T13:10:32Z</dcterms:created>
  <dcterms:modified xsi:type="dcterms:W3CDTF">2026-05-20T13:10:32Z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