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ca87fe2aa6d01d5e4252269c9aa14ef964011e6"/>
    <w:p>
      <w:pPr>
        <w:pStyle w:val="Heading1"/>
      </w:pPr>
      <w:r>
        <w:rPr>
          <w:b/>
          <w:bCs/>
        </w:rPr>
        <w:t xml:space="preserve">Paul's Case</w:t>
      </w:r>
      <w:r>
        <w:br/>
      </w:r>
      <w:r>
        <w:rPr>
          <w:i/>
          <w:iCs/>
        </w:rPr>
        <w:t xml:space="preserve">Willa Cather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He had been suspended a week ago, and his father had called at the Principal's office and confessed his</w:t>
      </w:r>
      <w:r>
        <w:rPr>
          <w:b/>
          <w:bCs/>
        </w:rPr>
        <w:t xml:space="preserve"> </w:t>
      </w:r>
      <w:r>
        <w:rPr>
          <w:b/>
          <w:bCs/>
          <w:u w:val="single"/>
        </w:rPr>
        <w:t xml:space="preserve">perplexity</w:t>
      </w:r>
      <w:r>
        <w:rPr>
          <w:b/>
          <w:bCs/>
        </w:rPr>
        <w:t xml:space="preserve"> </w:t>
      </w:r>
      <w:r>
        <w:rPr>
          <w:b/>
          <w:bCs/>
        </w:rPr>
        <w:t xml:space="preserve">about his son.</w:t>
      </w:r>
      <w:r>
        <w:br/>
      </w:r>
      <w:r>
        <w:t xml:space="preserve">    (a) a long uninterrupted speech</w:t>
      </w:r>
      <w:r>
        <w:br/>
      </w:r>
      <w:r>
        <w:t xml:space="preserve">    (b) confusion due to complexity</w:t>
      </w:r>
      <w:r>
        <w:br/>
      </w:r>
      <w:r>
        <w:t xml:space="preserve">    (c) result or predictable value</w:t>
      </w:r>
    </w:p>
    <w:p>
      <w:pPr>
        <w:pStyle w:val="Compact"/>
        <w:numPr>
          <w:ilvl w:val="0"/>
          <w:numId w:val="1001"/>
        </w:numPr>
      </w:pPr>
      <w:r>
        <w:rPr>
          <w:b/>
          <w:bCs/>
        </w:rPr>
        <w:t xml:space="preserve">This latter adornment the faculty somehow felt was not properly significant of the</w:t>
      </w:r>
      <w:r>
        <w:rPr>
          <w:b/>
          <w:bCs/>
        </w:rPr>
        <w:t xml:space="preserve"> </w:t>
      </w:r>
      <w:r>
        <w:rPr>
          <w:b/>
          <w:bCs/>
          <w:u w:val="single"/>
        </w:rPr>
        <w:t xml:space="preserve">contrite</w:t>
      </w:r>
      <w:r>
        <w:rPr>
          <w:b/>
          <w:bCs/>
        </w:rPr>
        <w:t xml:space="preserve"> </w:t>
      </w:r>
      <w:r>
        <w:rPr>
          <w:b/>
          <w:bCs/>
        </w:rPr>
        <w:t xml:space="preserve">spirit befitting a boy under the ban of suspension.</w:t>
      </w:r>
      <w:r>
        <w:br/>
      </w:r>
      <w:r>
        <w:t xml:space="preserve">    (a) the state or degree of being good or beneficial</w:t>
      </w:r>
      <w:r>
        <w:br/>
      </w:r>
      <w:r>
        <w:t xml:space="preserve">    (b) not able to change to fit a different situation</w:t>
      </w:r>
      <w:r>
        <w:br/>
      </w:r>
      <w:r>
        <w:t xml:space="preserve">    (c) feeling sorrow or regret for a fault or offense</w:t>
      </w:r>
    </w:p>
    <w:p>
      <w:pPr>
        <w:pStyle w:val="Compact"/>
        <w:numPr>
          <w:ilvl w:val="0"/>
          <w:numId w:val="1001"/>
        </w:numPr>
      </w:pPr>
      <w:r>
        <w:rPr>
          <w:b/>
          <w:bCs/>
        </w:rPr>
        <w:t xml:space="preserve">His teachers were asked to state their respective charges against him, which they did with such a</w:t>
      </w:r>
      <w:r>
        <w:rPr>
          <w:b/>
          <w:bCs/>
        </w:rPr>
        <w:t xml:space="preserve"> </w:t>
      </w:r>
      <w:r>
        <w:rPr>
          <w:b/>
          <w:bCs/>
          <w:u w:val="single"/>
        </w:rPr>
        <w:t xml:space="preserve">rancor</w:t>
      </w:r>
      <w:r>
        <w:rPr>
          <w:b/>
          <w:bCs/>
        </w:rPr>
        <w:t xml:space="preserve"> </w:t>
      </w:r>
      <w:r>
        <w:rPr>
          <w:b/>
          <w:bCs/>
        </w:rPr>
        <w:t xml:space="preserve">and aggrievedness as evinced that this was not a usual case, Disorder and impertinence were among the offenses named, yet each of his instructors felt that it was scarcely possible to put into words the real cause of the trouble, which lay in a sort of hysterically defiant manner of the boy's; in the contempt which they all knew he felt for them, and which he seemingly made not the least effort to conceal.</w:t>
      </w:r>
      <w:r>
        <w:br/>
      </w:r>
      <w:r>
        <w:t xml:space="preserve">    (a) deep and bitter anger or hatred</w:t>
      </w:r>
      <w:r>
        <w:br/>
      </w:r>
      <w:r>
        <w:t xml:space="preserve">    (b) a firm decision to do something</w:t>
      </w:r>
      <w:r>
        <w:br/>
      </w:r>
      <w:r>
        <w:t xml:space="preserve">    (c) measure of general intelligence</w:t>
      </w:r>
    </w:p>
    <w:p>
      <w:pPr>
        <w:pStyle w:val="Compact"/>
        <w:numPr>
          <w:ilvl w:val="0"/>
          <w:numId w:val="1001"/>
        </w:numPr>
      </w:pPr>
      <w:r>
        <w:rPr>
          <w:b/>
          <w:bCs/>
        </w:rPr>
        <w:t xml:space="preserve">His teachers felt this afternoon that his whole attitude was symbolized by his shrug and his</w:t>
      </w:r>
      <w:r>
        <w:rPr>
          <w:b/>
          <w:bCs/>
        </w:rPr>
        <w:t xml:space="preserve"> </w:t>
      </w:r>
      <w:r>
        <w:rPr>
          <w:b/>
          <w:bCs/>
          <w:u w:val="single"/>
        </w:rPr>
        <w:t xml:space="preserve">flippantly</w:t>
      </w:r>
      <w:r>
        <w:rPr>
          <w:b/>
          <w:bCs/>
        </w:rPr>
        <w:t xml:space="preserve"> </w:t>
      </w:r>
      <w:r>
        <w:rPr>
          <w:b/>
          <w:bCs/>
        </w:rPr>
        <w:t xml:space="preserve">red carnation flower, and they fell upon him without mercy, his English teacher leading the pack.</w:t>
      </w:r>
      <w:r>
        <w:br/>
      </w:r>
      <w:r>
        <w:t xml:space="preserve">    (a) in a manner that is not easily identified</w:t>
      </w:r>
      <w:r>
        <w:br/>
      </w:r>
      <w:r>
        <w:t xml:space="preserve">    (b) with an inappropriate lack of seriousness</w:t>
      </w:r>
      <w:r>
        <w:br/>
      </w:r>
      <w:r>
        <w:t xml:space="preserve">    (c) in a way that is not refined and tasteful</w:t>
      </w:r>
    </w:p>
    <w:p>
      <w:pPr>
        <w:pStyle w:val="Compact"/>
        <w:numPr>
          <w:ilvl w:val="0"/>
          <w:numId w:val="1001"/>
        </w:numPr>
      </w:pPr>
      <w:r>
        <w:rPr>
          <w:b/>
          <w:bCs/>
        </w:rPr>
        <w:t xml:space="preserve">This conscious expression, since it was as far as possible from boyish mirthfulness, was usually</w:t>
      </w:r>
      <w:r>
        <w:rPr>
          <w:b/>
          <w:bCs/>
        </w:rPr>
        <w:t xml:space="preserve"> </w:t>
      </w:r>
      <w:r>
        <w:rPr>
          <w:b/>
          <w:bCs/>
          <w:u w:val="single"/>
        </w:rPr>
        <w:t xml:space="preserve">attributed</w:t>
      </w:r>
      <w:r>
        <w:rPr>
          <w:b/>
          <w:bCs/>
        </w:rPr>
        <w:t xml:space="preserve"> </w:t>
      </w:r>
      <w:r>
        <w:rPr>
          <w:b/>
          <w:bCs/>
        </w:rPr>
        <w:t xml:space="preserve">to insolence or "smartness."</w:t>
      </w:r>
      <w:r>
        <w:br/>
      </w:r>
      <w:r>
        <w:t xml:space="preserve">    (a) credited (pointed to as the cause of something)</w:t>
      </w:r>
      <w:r>
        <w:br/>
      </w:r>
      <w:r>
        <w:t xml:space="preserve">    (b) not changed directly from a solid to a vapor</w:t>
      </w:r>
      <w:r>
        <w:br/>
      </w:r>
      <w:r>
        <w:t xml:space="preserve">    (c) not made different; or shown to be different</w:t>
      </w:r>
    </w:p>
    <w:p>
      <w:pPr>
        <w:pStyle w:val="Compact"/>
        <w:numPr>
          <w:ilvl w:val="0"/>
          <w:numId w:val="1001"/>
        </w:numPr>
      </w:pPr>
      <w:r>
        <w:rPr>
          <w:b/>
          <w:bCs/>
        </w:rPr>
        <w:t xml:space="preserve">This conscious expression, since it was as far as possible from boyish mirthfulness, was usually attributed to</w:t>
      </w:r>
      <w:r>
        <w:rPr>
          <w:b/>
          <w:bCs/>
        </w:rPr>
        <w:t xml:space="preserve"> </w:t>
      </w:r>
      <w:r>
        <w:rPr>
          <w:b/>
          <w:bCs/>
          <w:u w:val="single"/>
        </w:rPr>
        <w:t xml:space="preserve">insolence</w:t>
      </w:r>
      <w:r>
        <w:rPr>
          <w:b/>
          <w:bCs/>
        </w:rPr>
        <w:t xml:space="preserve"> </w:t>
      </w:r>
      <w:r>
        <w:rPr>
          <w:b/>
          <w:bCs/>
        </w:rPr>
        <w:t xml:space="preserve">or "smartness."</w:t>
      </w:r>
      <w:r>
        <w:br/>
      </w:r>
      <w:r>
        <w:t xml:space="preserve">    (a) job, reservation, booking, or activity</w:t>
      </w:r>
      <w:r>
        <w:br/>
      </w:r>
      <w:r>
        <w:t xml:space="preserve">    (b) thing that affects a result or outcome</w:t>
      </w:r>
      <w:r>
        <w:br/>
      </w:r>
      <w:r>
        <w:t xml:space="preserve">    (c) rude, disrespectful behavior or action</w:t>
      </w:r>
    </w:p>
    <w:p>
      <w:pPr>
        <w:pStyle w:val="Compact"/>
        <w:numPr>
          <w:ilvl w:val="0"/>
          <w:numId w:val="1001"/>
        </w:numPr>
      </w:pPr>
      <w:r>
        <w:rPr>
          <w:b/>
          <w:bCs/>
        </w:rPr>
        <w:t xml:space="preserve">His teachers left the building dissatisfied and unhappy; humiliated to have felt so</w:t>
      </w:r>
      <w:r>
        <w:rPr>
          <w:b/>
          <w:bCs/>
        </w:rPr>
        <w:t xml:space="preserve"> </w:t>
      </w:r>
      <w:r>
        <w:rPr>
          <w:b/>
          <w:bCs/>
          <w:u w:val="single"/>
        </w:rPr>
        <w:t xml:space="preserve">vindictive</w:t>
      </w:r>
      <w:r>
        <w:rPr>
          <w:b/>
          <w:bCs/>
        </w:rPr>
        <w:t xml:space="preserve"> </w:t>
      </w:r>
      <w:r>
        <w:rPr>
          <w:b/>
          <w:bCs/>
        </w:rPr>
        <w:t xml:space="preserve">toward a mere boy, to have uttered this feeling in cutting terms, and to have set each other on, as it were, in the gruesome game of intemperate reproach.</w:t>
      </w:r>
      <w:r>
        <w:br/>
      </w:r>
      <w:r>
        <w:t xml:space="preserve">    (a) desirous of seeking revenge or wanting to hurt someone</w:t>
      </w:r>
      <w:r>
        <w:br/>
      </w:r>
      <w:r>
        <w:t xml:space="preserve">    (b) not capable of being suffered through (or put up with)</w:t>
      </w:r>
      <w:r>
        <w:br/>
      </w:r>
      <w:r>
        <w:t xml:space="preserve">    (c) not capable of surviving; or not capable of being done</w:t>
      </w:r>
    </w:p>
    <w:p>
      <w:pPr>
        <w:pStyle w:val="Compact"/>
        <w:numPr>
          <w:ilvl w:val="0"/>
          <w:numId w:val="1001"/>
        </w:numPr>
      </w:pPr>
      <w:r>
        <w:rPr>
          <w:b/>
          <w:bCs/>
        </w:rPr>
        <w:t xml:space="preserve">When the</w:t>
      </w:r>
      <w:r>
        <w:rPr>
          <w:b/>
          <w:bCs/>
        </w:rPr>
        <w:t xml:space="preserve"> </w:t>
      </w:r>
      <w:r>
        <w:rPr>
          <w:b/>
          <w:bCs/>
          <w:u w:val="single"/>
        </w:rPr>
        <w:t xml:space="preserve">symphony</w:t>
      </w:r>
      <w:r>
        <w:rPr>
          <w:b/>
          <w:bCs/>
        </w:rPr>
        <w:t xml:space="preserve"> </w:t>
      </w:r>
      <w:r>
        <w:rPr>
          <w:b/>
          <w:bCs/>
        </w:rPr>
        <w:t xml:space="preserve">began Paul sank into one of the rear seats with a long sigh of relief, and lost himself as he had done before the Rico.</w:t>
      </w:r>
      <w:r>
        <w:br/>
      </w:r>
      <w:r>
        <w:t xml:space="preserve">    (a) a person with or something related to an eating disorder in which overeating is followed by guilt and unhealthy attempts at correction -- especially self-induced vomiting</w:t>
      </w:r>
      <w:r>
        <w:br/>
      </w:r>
      <w:r>
        <w:t xml:space="preserve">    (b) a long, complex piece of music for full orchestra (often in several movements); also, the orchestra or performance of such a work, or by extension any richly harmonious combination of many parts</w:t>
      </w:r>
      <w:r>
        <w:br/>
      </w:r>
      <w:r>
        <w:t xml:space="preserve">    (c) treatment with extra kindness or tolerance  OR  (more rarely) a special pleasure (typically something done in excess of what is thought good -- such as eating too much cake, or being too lazy)</w:t>
      </w:r>
    </w:p>
    <w:p>
      <w:pPr>
        <w:pStyle w:val="Compact"/>
        <w:numPr>
          <w:ilvl w:val="0"/>
          <w:numId w:val="1001"/>
        </w:numPr>
      </w:pPr>
      <w:r>
        <w:rPr>
          <w:b/>
          <w:bCs/>
        </w:rPr>
        <w:t xml:space="preserve">It was a highly respectable street, where all the houses were exactly alike, and where businessmen of moderate means begot and reared large families of children, all of whom went to Sabbath school and learned the shorter catechism, and were interested in arithmetic; all of whom were as exactly alike as their homes, and of a piece with the</w:t>
      </w:r>
      <w:r>
        <w:rPr>
          <w:b/>
          <w:bCs/>
        </w:rPr>
        <w:t xml:space="preserve"> </w:t>
      </w:r>
      <w:r>
        <w:rPr>
          <w:b/>
          <w:bCs/>
          <w:u w:val="single"/>
        </w:rPr>
        <w:t xml:space="preserve">monotony</w:t>
      </w:r>
      <w:r>
        <w:rPr>
          <w:b/>
          <w:bCs/>
        </w:rPr>
        <w:t xml:space="preserve"> </w:t>
      </w:r>
      <w:r>
        <w:rPr>
          <w:b/>
          <w:bCs/>
        </w:rPr>
        <w:t xml:space="preserve">in which they lived.</w:t>
      </w:r>
      <w:r>
        <w:br/>
      </w:r>
      <w:r>
        <w:t xml:space="preserve">    (a) lack of variety</w:t>
      </w:r>
      <w:r>
        <w:br/>
      </w:r>
      <w:r>
        <w:t xml:space="preserve">    (b) relative amount</w:t>
      </w:r>
      <w:r>
        <w:br/>
      </w:r>
      <w:r>
        <w:t xml:space="preserve">    (c) dramatic change</w:t>
      </w:r>
    </w:p>
    <w:p>
      <w:pPr>
        <w:pStyle w:val="Compact"/>
        <w:numPr>
          <w:ilvl w:val="0"/>
          <w:numId w:val="1001"/>
        </w:numPr>
      </w:pPr>
      <w:r>
        <w:rPr>
          <w:b/>
          <w:bCs/>
        </w:rPr>
        <w:t xml:space="preserve">Paul never went up Cordelia Street without a shudder of</w:t>
      </w:r>
      <w:r>
        <w:rPr>
          <w:b/>
          <w:bCs/>
        </w:rPr>
        <w:t xml:space="preserve"> </w:t>
      </w:r>
      <w:r>
        <w:rPr>
          <w:b/>
          <w:bCs/>
          <w:u w:val="single"/>
        </w:rPr>
        <w:t xml:space="preserve">loathing</w:t>
      </w:r>
      <w:r>
        <w:rPr>
          <w:b/>
          <w:bCs/>
        </w:rPr>
        <w:t xml:space="preserve">.</w:t>
      </w:r>
      <w:r>
        <w:br/>
      </w:r>
      <w:r>
        <w:t xml:space="preserve">    (a) changing through evolution</w:t>
      </w:r>
      <w:r>
        <w:br/>
      </w:r>
      <w:r>
        <w:t xml:space="preserve">    (b) stopping a battle or fight</w:t>
      </w:r>
      <w:r>
        <w:br/>
      </w:r>
      <w:r>
        <w:t xml:space="preserve">    (c) disgust or intense dislike</w:t>
      </w:r>
    </w:p>
    <w:p>
      <w:pPr>
        <w:pStyle w:val="Compact"/>
        <w:numPr>
          <w:ilvl w:val="0"/>
          <w:numId w:val="1001"/>
        </w:numPr>
      </w:pPr>
      <w:r>
        <w:rPr>
          <w:b/>
          <w:bCs/>
        </w:rPr>
        <w:t xml:space="preserve">After each of these orgies of living he experienced all the physical depression which follows a debauch; the loathing of respectable beds, of common food, of a house penetrated by kitchen odors; a shuddering</w:t>
      </w:r>
      <w:r>
        <w:rPr>
          <w:b/>
          <w:bCs/>
        </w:rPr>
        <w:t xml:space="preserve"> </w:t>
      </w:r>
      <w:r>
        <w:rPr>
          <w:b/>
          <w:bCs/>
          <w:u w:val="single"/>
        </w:rPr>
        <w:t xml:space="preserve">repulsion</w:t>
      </w:r>
      <w:r>
        <w:rPr>
          <w:b/>
          <w:bCs/>
        </w:rPr>
        <w:t xml:space="preserve"> </w:t>
      </w:r>
      <w:r>
        <w:rPr>
          <w:b/>
          <w:bCs/>
        </w:rPr>
        <w:t xml:space="preserve">for the flavorless, colorless mass of everyday existence; a morbid desire for cool things and soft lights and fresh flowers.</w:t>
      </w:r>
      <w:r>
        <w:br/>
      </w:r>
      <w:r>
        <w:t xml:space="preserve">    (a) something quoted (to make a point)</w:t>
      </w:r>
      <w:r>
        <w:br/>
      </w:r>
      <w:r>
        <w:t xml:space="preserve">    (b) particles emitted by nuclear decay</w:t>
      </w:r>
      <w:r>
        <w:br/>
      </w:r>
      <w:r>
        <w:t xml:space="preserve">    (c) very unpleasant or causing disgust</w:t>
      </w:r>
    </w:p>
    <w:p>
      <w:pPr>
        <w:pStyle w:val="Compact"/>
        <w:numPr>
          <w:ilvl w:val="0"/>
          <w:numId w:val="1001"/>
        </w:numPr>
      </w:pPr>
      <w:r>
        <w:rPr>
          <w:b/>
          <w:bCs/>
        </w:rPr>
        <w:t xml:space="preserve">He was so much later than usual that there would certainly be inquiries and</w:t>
      </w:r>
      <w:r>
        <w:rPr>
          <w:b/>
          <w:bCs/>
        </w:rPr>
        <w:t xml:space="preserve"> </w:t>
      </w:r>
      <w:r>
        <w:rPr>
          <w:b/>
          <w:bCs/>
          <w:u w:val="single"/>
        </w:rPr>
        <w:t xml:space="preserve">reproaches</w:t>
      </w:r>
      <w:r>
        <w:rPr>
          <w:b/>
          <w:bCs/>
        </w:rPr>
        <w:t xml:space="preserve">.</w:t>
      </w:r>
      <w:r>
        <w:br/>
      </w:r>
      <w:r>
        <w:t xml:space="preserve">    (a) changes through evolution</w:t>
      </w:r>
      <w:r>
        <w:br/>
      </w:r>
      <w:r>
        <w:t xml:space="preserve">    (b) criticizes; or criticisms</w:t>
      </w:r>
      <w:r>
        <w:br/>
      </w:r>
      <w:r>
        <w:t xml:space="preserve">    (c) makes nervous or confused</w:t>
      </w:r>
    </w:p>
    <w:p>
      <w:pPr>
        <w:pStyle w:val="Compact"/>
        <w:numPr>
          <w:ilvl w:val="0"/>
          <w:numId w:val="1001"/>
        </w:numPr>
      </w:pPr>
      <w:r>
        <w:rPr>
          <w:b/>
          <w:bCs/>
        </w:rPr>
        <w:t xml:space="preserve">The men on the steps—all in their shirt sleeves, their vests unbuttoned—sat with their legs well apart, their stomachs comfortably protruding, and talked of the prices of things, or told</w:t>
      </w:r>
      <w:r>
        <w:rPr>
          <w:b/>
          <w:bCs/>
        </w:rPr>
        <w:t xml:space="preserve"> </w:t>
      </w:r>
      <w:r>
        <w:rPr>
          <w:b/>
          <w:bCs/>
          <w:u w:val="single"/>
        </w:rPr>
        <w:t xml:space="preserve">anecdotes</w:t>
      </w:r>
      <w:r>
        <w:rPr>
          <w:b/>
          <w:bCs/>
        </w:rPr>
        <w:t xml:space="preserve"> </w:t>
      </w:r>
      <w:r>
        <w:rPr>
          <w:b/>
          <w:bCs/>
        </w:rPr>
        <w:t xml:space="preserve">of the sagacity of their various chiefs and overlords.</w:t>
      </w:r>
      <w:r>
        <w:br/>
      </w:r>
      <w:r>
        <w:t xml:space="preserve">    (a) short, true stories</w:t>
      </w:r>
      <w:r>
        <w:br/>
      </w:r>
      <w:r>
        <w:t xml:space="preserve">    (b) outward appearances</w:t>
      </w:r>
      <w:r>
        <w:br/>
      </w:r>
      <w:r>
        <w:t xml:space="preserve">    (c) sizes or dimensions</w:t>
      </w:r>
    </w:p>
    <w:p>
      <w:pPr>
        <w:pStyle w:val="Compact"/>
        <w:numPr>
          <w:ilvl w:val="0"/>
          <w:numId w:val="1001"/>
        </w:numPr>
      </w:pPr>
      <w:r>
        <w:rPr>
          <w:b/>
          <w:bCs/>
        </w:rPr>
        <w:t xml:space="preserve">He left the house with his geometry</w:t>
      </w:r>
      <w:r>
        <w:rPr>
          <w:b/>
          <w:bCs/>
        </w:rPr>
        <w:t xml:space="preserve"> </w:t>
      </w:r>
      <w:r>
        <w:rPr>
          <w:b/>
          <w:bCs/>
          <w:u w:val="single"/>
        </w:rPr>
        <w:t xml:space="preserve">conspicuously</w:t>
      </w:r>
      <w:r>
        <w:rPr>
          <w:b/>
          <w:bCs/>
        </w:rPr>
        <w:t xml:space="preserve"> </w:t>
      </w:r>
      <w:r>
        <w:rPr>
          <w:b/>
          <w:bCs/>
        </w:rPr>
        <w:t xml:space="preserve">under his arm, and the moment he got out of Cordelia Street and boarded a downtown car, he shook off the lethargy of two deadening days and began to live again.</w:t>
      </w:r>
      <w:r>
        <w:br/>
      </w:r>
      <w:r>
        <w:t xml:space="preserve">    (a) of mental activity of which one is not aware, but which can influence feelings and behavior</w:t>
      </w:r>
      <w:r>
        <w:br/>
      </w:r>
      <w:r>
        <w:t xml:space="preserve">    (b) easily noticed -- typically attracting attention such as by being large, flashy, or unusual</w:t>
      </w:r>
      <w:r>
        <w:br/>
      </w:r>
      <w:r>
        <w:t xml:space="preserve">    (c) in a manner that explains or demonstrates an understanding of something in a particular way</w:t>
      </w:r>
    </w:p>
    <w:p>
      <w:pPr>
        <w:pStyle w:val="Compact"/>
        <w:numPr>
          <w:ilvl w:val="0"/>
          <w:numId w:val="1001"/>
        </w:numPr>
      </w:pPr>
      <w:r>
        <w:rPr>
          <w:b/>
          <w:bCs/>
        </w:rPr>
        <w:t xml:space="preserve">This was Paul's fairy tale, and it had for him all the</w:t>
      </w:r>
      <w:r>
        <w:rPr>
          <w:b/>
          <w:bCs/>
        </w:rPr>
        <w:t xml:space="preserve"> </w:t>
      </w:r>
      <w:r>
        <w:rPr>
          <w:b/>
          <w:bCs/>
          <w:u w:val="single"/>
        </w:rPr>
        <w:t xml:space="preserve">allurement</w:t>
      </w:r>
      <w:r>
        <w:rPr>
          <w:b/>
          <w:bCs/>
        </w:rPr>
        <w:t xml:space="preserve"> </w:t>
      </w:r>
      <w:r>
        <w:rPr>
          <w:b/>
          <w:bCs/>
        </w:rPr>
        <w:t xml:space="preserve">of a secret love.</w:t>
      </w:r>
      <w:r>
        <w:br/>
      </w:r>
      <w:r>
        <w:t xml:space="preserve">    (a) soft leather shoe traditionally worn by Native Americans</w:t>
      </w:r>
      <w:r>
        <w:br/>
      </w:r>
      <w:r>
        <w:t xml:space="preserve">    (b) belief or opinion formed by viewing things a certain way</w:t>
      </w:r>
      <w:r>
        <w:br/>
      </w:r>
      <w:r>
        <w:t xml:space="preserve">    (c) a tempting or attracting quality; or to tempt or attract</w:t>
      </w:r>
    </w:p>
    <w:p>
      <w:pPr>
        <w:pStyle w:val="Compact"/>
        <w:numPr>
          <w:ilvl w:val="0"/>
          <w:numId w:val="1001"/>
        </w:numPr>
      </w:pPr>
      <w:r>
        <w:rPr>
          <w:b/>
          <w:bCs/>
        </w:rPr>
        <w:t xml:space="preserve">He could not bear to have the other pupils think, for a moment, that he took these people seriously; he must</w:t>
      </w:r>
      <w:r>
        <w:rPr>
          <w:b/>
          <w:bCs/>
        </w:rPr>
        <w:t xml:space="preserve"> </w:t>
      </w:r>
      <w:r>
        <w:rPr>
          <w:b/>
          <w:bCs/>
          <w:u w:val="single"/>
        </w:rPr>
        <w:t xml:space="preserve">convey</w:t>
      </w:r>
      <w:r>
        <w:rPr>
          <w:b/>
          <w:bCs/>
        </w:rPr>
        <w:t xml:space="preserve"> </w:t>
      </w:r>
      <w:r>
        <w:rPr>
          <w:b/>
          <w:bCs/>
        </w:rPr>
        <w:t xml:space="preserve">to them that he considered it all trivial, and was there only by way of a jest, anyway.</w:t>
      </w:r>
      <w:r>
        <w:br/>
      </w:r>
      <w:r>
        <w:t xml:space="preserve">    (a) mirror back (an image)</w:t>
      </w:r>
      <w:r>
        <w:br/>
      </w:r>
      <w:r>
        <w:t xml:space="preserve">    (b) create dramatic change</w:t>
      </w:r>
      <w:r>
        <w:br/>
      </w:r>
      <w:r>
        <w:t xml:space="preserve">    (c) communicate or express</w:t>
      </w:r>
    </w:p>
    <w:p>
      <w:pPr>
        <w:pStyle w:val="Compact"/>
        <w:numPr>
          <w:ilvl w:val="0"/>
          <w:numId w:val="1001"/>
        </w:numPr>
      </w:pPr>
      <w:r>
        <w:rPr>
          <w:b/>
          <w:bCs/>
        </w:rPr>
        <w:t xml:space="preserve">The manager at Carnegie Hall was told to get another usher in his stead; the doorkeeper at the theater was warned not to admit him to the house; and Charley Edwards</w:t>
      </w:r>
      <w:r>
        <w:rPr>
          <w:b/>
          <w:bCs/>
        </w:rPr>
        <w:t xml:space="preserve"> </w:t>
      </w:r>
      <w:r>
        <w:rPr>
          <w:b/>
          <w:bCs/>
          <w:u w:val="single"/>
        </w:rPr>
        <w:t xml:space="preserve">remorsefully</w:t>
      </w:r>
      <w:r>
        <w:rPr>
          <w:b/>
          <w:bCs/>
        </w:rPr>
        <w:t xml:space="preserve"> </w:t>
      </w:r>
      <w:r>
        <w:rPr>
          <w:b/>
          <w:bCs/>
        </w:rPr>
        <w:t xml:space="preserve">promised the boy's father not to see him again.</w:t>
      </w:r>
      <w:r>
        <w:br/>
      </w:r>
      <w:r>
        <w:t xml:space="preserve">    (a) with regret for doing something that was wrong</w:t>
      </w:r>
      <w:r>
        <w:br/>
      </w:r>
      <w:r>
        <w:t xml:space="preserve">    (b) in a manner where a clear decision is not made</w:t>
      </w:r>
      <w:r>
        <w:br/>
      </w:r>
      <w:r>
        <w:t xml:space="preserve">    (c) in a manner that is exceedingly odd or unusual</w:t>
      </w:r>
    </w:p>
    <w:p>
      <w:pPr>
        <w:pStyle w:val="Compact"/>
        <w:numPr>
          <w:ilvl w:val="0"/>
          <w:numId w:val="1001"/>
        </w:numPr>
      </w:pPr>
      <w:r>
        <w:rPr>
          <w:b/>
          <w:bCs/>
        </w:rPr>
        <w:t xml:space="preserve">The snow was whirling in curling eddies above the white bottom lands, and the drifts lay already deep in the fields and along the fences, while here and there the long dead grass and dried weed stalks</w:t>
      </w:r>
      <w:r>
        <w:rPr>
          <w:b/>
          <w:bCs/>
        </w:rPr>
        <w:t xml:space="preserve"> </w:t>
      </w:r>
      <w:r>
        <w:rPr>
          <w:b/>
          <w:bCs/>
          <w:u w:val="single"/>
        </w:rPr>
        <w:t xml:space="preserve">protruded</w:t>
      </w:r>
      <w:r>
        <w:rPr>
          <w:b/>
          <w:bCs/>
        </w:rPr>
        <w:t xml:space="preserve"> </w:t>
      </w:r>
      <w:r>
        <w:rPr>
          <w:b/>
          <w:bCs/>
        </w:rPr>
        <w:t xml:space="preserve">black above it.</w:t>
      </w:r>
      <w:r>
        <w:br/>
      </w:r>
      <w:r>
        <w:t xml:space="preserve">    (a) continued</w:t>
      </w:r>
      <w:r>
        <w:br/>
      </w:r>
      <w:r>
        <w:t xml:space="preserve">    (b) stuck out</w:t>
      </w:r>
      <w:r>
        <w:br/>
      </w:r>
      <w:r>
        <w:t xml:space="preserve">    (c) disagreed</w:t>
      </w:r>
    </w:p>
    <w:p>
      <w:pPr>
        <w:pStyle w:val="Compact"/>
        <w:numPr>
          <w:ilvl w:val="0"/>
          <w:numId w:val="1001"/>
        </w:numPr>
      </w:pPr>
      <w:r>
        <w:rPr>
          <w:b/>
          <w:bCs/>
        </w:rPr>
        <w:t xml:space="preserve">Above, about, within it all was the rumble and roar, the hurry and toss of thousands of human beings as hot for pleasure as himself, and on every side of him towered the glaring affirmation of the</w:t>
      </w:r>
      <w:r>
        <w:rPr>
          <w:b/>
          <w:bCs/>
        </w:rPr>
        <w:t xml:space="preserve"> </w:t>
      </w:r>
      <w:r>
        <w:rPr>
          <w:b/>
          <w:bCs/>
          <w:u w:val="single"/>
        </w:rPr>
        <w:t xml:space="preserve">omnipotence</w:t>
      </w:r>
      <w:r>
        <w:rPr>
          <w:b/>
          <w:bCs/>
        </w:rPr>
        <w:t xml:space="preserve"> </w:t>
      </w:r>
      <w:r>
        <w:rPr>
          <w:b/>
          <w:bCs/>
        </w:rPr>
        <w:t xml:space="preserve">of wealth.</w:t>
      </w:r>
      <w:r>
        <w:br/>
      </w:r>
      <w:r>
        <w:t xml:space="preserve">    (a) interacts, interests, or attracts</w:t>
      </w:r>
      <w:r>
        <w:br/>
      </w:r>
      <w:r>
        <w:t xml:space="preserve">    (b) the quality of being all powerful</w:t>
      </w:r>
      <w:r>
        <w:br/>
      </w:r>
      <w:r>
        <w:t xml:space="preserve">    (c) because of a basic rule or belief</w:t>
      </w:r>
    </w:p>
    <w:p>
      <w:pPr>
        <w:pStyle w:val="Compact"/>
        <w:numPr>
          <w:ilvl w:val="0"/>
          <w:numId w:val="1001"/>
        </w:numPr>
      </w:pPr>
      <w:r>
        <w:rPr>
          <w:b/>
          <w:bCs/>
        </w:rPr>
        <w:t xml:space="preserve">Once well into the country, Paul dismissed the carriage and walked, floundering along the tracks, his mind a medley of</w:t>
      </w:r>
      <w:r>
        <w:rPr>
          <w:b/>
          <w:bCs/>
        </w:rPr>
        <w:t xml:space="preserve"> </w:t>
      </w:r>
      <w:r>
        <w:rPr>
          <w:b/>
          <w:bCs/>
          <w:u w:val="single"/>
        </w:rPr>
        <w:t xml:space="preserve">irrelevant</w:t>
      </w:r>
      <w:r>
        <w:rPr>
          <w:b/>
          <w:bCs/>
        </w:rPr>
        <w:t xml:space="preserve"> </w:t>
      </w:r>
      <w:r>
        <w:rPr>
          <w:b/>
          <w:bCs/>
        </w:rPr>
        <w:t xml:space="preserve">things.</w:t>
      </w:r>
      <w:r>
        <w:br/>
      </w:r>
      <w:r>
        <w:t xml:space="preserve">    (a) a person who works from within to destroy an established order; or relating to such destructive efforts</w:t>
      </w:r>
      <w:r>
        <w:br/>
      </w:r>
      <w:r>
        <w:t xml:space="preserve">    (b) the character or degree of bouncing back light (or more rarely: heat, sound, electromagnetic waves...)</w:t>
      </w:r>
      <w:r>
        <w:br/>
      </w:r>
      <w:r>
        <w:t xml:space="preserve">    (c) not relevant (not related to the subject being considered, or not important enough to want to consider)</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2026-05-20T13:37:23Z</dcterms:created>
  <dcterms:modified xsi:type="dcterms:W3CDTF">2026-05-20T13:37:23Z</dcterms:modified>
</cp:coreProperties>
</file>

<file path=docProps/custom.xml><?xml version="1.0" encoding="utf-8"?>
<Properties xmlns="http://schemas.openxmlformats.org/officeDocument/2006/custom-properties" xmlns:vt="http://schemas.openxmlformats.org/officeDocument/2006/docPropsVTypes"/>
</file>