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2b8c0389e89c9b6512eb9cf9695752b8773bd8"/>
    <w:p>
      <w:pPr>
        <w:pStyle w:val="Heading1"/>
      </w:pPr>
      <w:r>
        <w:rPr>
          <w:b/>
          <w:bCs/>
        </w:rPr>
        <w:t xml:space="preserve">Parrot in the Oven</w:t>
      </w:r>
      <w:r>
        <w:br/>
      </w:r>
      <w:r>
        <w:rPr>
          <w:i/>
          <w:iCs/>
        </w:rPr>
        <w:t xml:space="preserve">Victor Martinez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 </w:t>
      </w:r>
      <w:r>
        <w:rPr>
          <w:b/>
          <w:bCs/>
        </w:rPr>
        <w:t xml:space="preserve">... refused at first to hire us, saying I was too young, that it was too late in the day—most field workers got up at the first wink of dawn.</w:t>
      </w:r>
      <w:r>
        <w:br/>
      </w:r>
      <w:r>
        <w:t xml:space="preserve">    (a) a person who is in charge of other workers</w:t>
      </w:r>
      <w:r>
        <w:br/>
      </w:r>
      <w:r>
        <w:t xml:space="preserve">    (b) someone responsible for making a judgment after thinking carefully about something</w:t>
      </w:r>
      <w:r>
        <w:br/>
      </w:r>
      <w:r>
        <w:t xml:space="preserve">    (c) someone who roughly calculates or guesses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poured himself some water and glared over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Immigration</w:t>
      </w:r>
      <w:r>
        <w:rPr>
          <w:b/>
          <w:bCs/>
        </w:rPr>
        <w:t xml:space="preserve"> </w:t>
      </w:r>
      <w:r>
        <w:rPr>
          <w:b/>
          <w:bCs/>
        </w:rPr>
        <w:t xml:space="preserve">officers as they packed in the people and roared off in a boiling cloud of dust.</w:t>
      </w:r>
      <w:r>
        <w:br/>
      </w:r>
      <w:r>
        <w:t xml:space="preserve">    (a) "spiritually renew" in a Christian ceremony  OR  initiate or purify by a challenging experience</w:t>
      </w:r>
      <w:r>
        <w:br/>
      </w:r>
      <w:r>
        <w:t xml:space="preserve">    (b) the act of coming to live in a new country; or indication that something is related to that act</w:t>
      </w:r>
      <w:r>
        <w:br/>
      </w:r>
      <w:r>
        <w:t xml:space="preserve">    (c) a sexually transmitted disease that, if treated early, can be completely cured with antibiotics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Shaped like box hotels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Monopoly</w:t>
      </w:r>
      <w:r>
        <w:rPr>
          <w:b/>
          <w:bCs/>
        </w:rPr>
        <w:t xml:space="preserve"> </w:t>
      </w:r>
      <w:r>
        <w:rPr>
          <w:b/>
          <w:bCs/>
        </w:rPr>
        <w:t xml:space="preserve">set, the houses weren't pretty or stylish, but in spring the grass flowed to every porch like green water lapping against the hulls of houseboats, and that was beautiful.</w:t>
      </w:r>
      <w:r>
        <w:br/>
      </w:r>
      <w:r>
        <w:t xml:space="preserve">    (a) complete control over a product, service, or resource -- usually by a single person, company, or group</w:t>
      </w:r>
      <w:r>
        <w:br/>
      </w:r>
      <w:r>
        <w:t xml:space="preserve">    (b) in a manner that tries to obtain a result through gentle and careful effort -- often gently persuading</w:t>
      </w:r>
      <w:r>
        <w:br/>
      </w:r>
      <w:r>
        <w:t xml:space="preserve">    (c) in the manner of someone who consumes more than they should -- especially eating and drinking too much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added, "Besides, I have never done anything in my whole life that would make me beg."</w:t>
      </w:r>
      <w:r>
        <w:br/>
      </w:r>
      <w:r>
        <w:rPr>
          <w:b/>
          <w:bCs/>
        </w:rPr>
        <w:t xml:space="preserve">"Would you rather let the kids starve?" Mom asked,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 </w:t>
      </w:r>
      <w:r>
        <w:rPr>
          <w:b/>
          <w:bCs/>
        </w:rPr>
        <w:t xml:space="preserve">and, as usual, making a ton of sense.</w:t>
      </w:r>
      <w:r>
        <w:br/>
      </w:r>
      <w:r>
        <w:t xml:space="preserve">    (a) accepted of something undesired as unavoidable</w:t>
      </w:r>
      <w:r>
        <w:br/>
      </w:r>
      <w:r>
        <w:t xml:space="preserve">    (b) surprised as something unexpected</w:t>
      </w:r>
      <w:r>
        <w:br/>
      </w:r>
      <w:r>
        <w:t xml:space="preserve">    (c) angered or annoyed at something that is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"I'll get a job," he said,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sullenly</w:t>
      </w:r>
      <w:r>
        <w:rPr>
          <w:b/>
          <w:bCs/>
        </w:rPr>
        <w:t xml:space="preserve">, "don't worry about it, I'll get job."</w:t>
      </w:r>
      <w:r>
        <w:br/>
      </w:r>
      <w:r>
        <w:t xml:space="preserve">    (a) in a manner that involves betrayal</w:t>
      </w:r>
      <w:r>
        <w:br/>
      </w:r>
      <w:r>
        <w:t xml:space="preserve">    (b) in a manner that calls or attracts</w:t>
      </w:r>
      <w:r>
        <w:br/>
      </w:r>
      <w:r>
        <w:t xml:space="preserve">    (c) showing a gloomy or bad mood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Little Tommy, looking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and offended, huffed over and planted his bony chest against mine.</w:t>
      </w:r>
      <w:r>
        <w:br/>
      </w:r>
      <w:r>
        <w:t xml:space="preserve">    (a) the state or character of being bad or harmful</w:t>
      </w:r>
      <w:r>
        <w:br/>
      </w:r>
      <w:r>
        <w:t xml:space="preserve">    (b) a document granting permission to do something</w:t>
      </w:r>
      <w:r>
        <w:br/>
      </w:r>
      <w:r>
        <w:t xml:space="preserve">    (c) easily annoyed and quick to complain and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They'd been arguing all morning, and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a polite buffer of silence between them.</w:t>
      </w:r>
      <w:r>
        <w:br/>
      </w:r>
      <w:r>
        <w:t xml:space="preserve">    (a) created</w:t>
      </w:r>
      <w:r>
        <w:br/>
      </w:r>
      <w:r>
        <w:t xml:space="preserve">    (b) persuaded someone to want something (often sex or love) by tempting with something desired</w:t>
      </w:r>
      <w:r>
        <w:br/>
      </w:r>
      <w:r>
        <w:t xml:space="preserve">    (c) not having a relationship whereby a change in one thing helps predict a change in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Mom asked about Dad, and Rico, tapping his finger on the counter, said he'd gone home. It was the way he said it,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nonchalant</w:t>
      </w:r>
      <w:r>
        <w:rPr>
          <w:b/>
          <w:bCs/>
        </w:rPr>
        <w:t xml:space="preserve">, too nervously offhand, too guilty, actually, that made Mom suspicious right away.</w:t>
      </w:r>
      <w:r>
        <w:br/>
      </w:r>
      <w:r>
        <w:t xml:space="preserve">    (a) trying to appear calm and unconcerned</w:t>
      </w:r>
      <w:r>
        <w:br/>
      </w:r>
      <w:r>
        <w:t xml:space="preserve">    (b) sensible and careful</w:t>
      </w:r>
      <w:r>
        <w:br/>
      </w:r>
      <w:r>
        <w:t xml:space="preserve">    (c) sincerity (realness)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moved like a ground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sloth</w:t>
      </w:r>
      <w:r>
        <w:rPr>
          <w:b/>
          <w:bCs/>
        </w:rPr>
        <w:t xml:space="preserve">, and kept gulping water from the garden hose.</w:t>
      </w:r>
      <w:r>
        <w:br/>
      </w:r>
      <w:r>
        <w:t xml:space="preserve">    (a) a type of mammal that seldom moves and is typically very slow when it does move</w:t>
      </w:r>
      <w:r>
        <w:br/>
      </w:r>
      <w:r>
        <w:t xml:space="preserve">    (b) a right that is naturally due because of human nature and the natural condition</w:t>
      </w:r>
      <w:r>
        <w:br/>
      </w:r>
      <w:r>
        <w:t xml:space="preserve">    (c) surgical interruption of nerve tracts to and from the frontal lobe of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Linda always showed wrinkles of concern over Magda, but when alone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confided</w:t>
      </w:r>
      <w:r>
        <w:rPr>
          <w:b/>
          <w:bCs/>
        </w:rPr>
        <w:t xml:space="preserve"> </w:t>
      </w:r>
      <w:r>
        <w:rPr>
          <w:b/>
          <w:bCs/>
        </w:rPr>
        <w:t xml:space="preserve">to me that Magda had to learn how things worked at the laundry.</w:t>
      </w:r>
      <w:r>
        <w:br/>
      </w:r>
      <w:r>
        <w:t xml:space="preserve">    (a) made a decision or voiced an opinion by formal group vote</w:t>
      </w:r>
      <w:r>
        <w:br/>
      </w:r>
      <w:r>
        <w:t xml:space="preserve">    (b) viewed in a certain way so as to form a belief or opinion</w:t>
      </w:r>
      <w:r>
        <w:br/>
      </w:r>
      <w:r>
        <w:t xml:space="preserve">    (c) placed trust (in someone) by talking about private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"Hey, now, check this out,"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coaxed</w:t>
      </w:r>
      <w:r>
        <w:rPr>
          <w:b/>
          <w:bCs/>
        </w:rPr>
        <w:t xml:space="preserve">.</w:t>
      </w:r>
      <w:r>
        <w:br/>
      </w:r>
      <w:r>
        <w:t xml:space="preserve">    (a) did not vote  OR  did not drink alcohol  OR  (more rarely) did not do something else</w:t>
      </w:r>
      <w:r>
        <w:br/>
      </w:r>
      <w:r>
        <w:t xml:space="preserve">    (b) tried to obtain a result through gentle and careful effort -- often gently persuaded</w:t>
      </w:r>
      <w:r>
        <w:br/>
      </w:r>
      <w:r>
        <w:t xml:space="preserve">    (c) thought of something as true or likely, even though it was not known with certainty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way her hair was soft around her ears made my stomach landslide with a strange,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delirious</w:t>
      </w:r>
      <w:r>
        <w:rPr>
          <w:b/>
          <w:bCs/>
        </w:rPr>
        <w:t xml:space="preserve"> </w:t>
      </w:r>
      <w:r>
        <w:rPr>
          <w:b/>
          <w:bCs/>
        </w:rPr>
        <w:t xml:space="preserve">emotion.</w:t>
      </w:r>
      <w:r>
        <w:br/>
      </w:r>
      <w:r>
        <w:t xml:space="preserve">    (a) extremely happy and excited (perhaps uncontrollably so)</w:t>
      </w:r>
      <w:r>
        <w:br/>
      </w:r>
      <w:r>
        <w:t xml:space="preserve">    (b) in a manner of accepting something as true (without proof)</w:t>
      </w:r>
      <w:r>
        <w:br/>
      </w:r>
      <w:r>
        <w:t xml:space="preserve">    (c) relating separately to the people or things just mentioned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also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feud</w:t>
      </w:r>
      <w:r>
        <w:rPr>
          <w:b/>
          <w:bCs/>
        </w:rPr>
        <w:t xml:space="preserve"> </w:t>
      </w:r>
      <w:r>
        <w:rPr>
          <w:b/>
          <w:bCs/>
        </w:rPr>
        <w:t xml:space="preserve">going on between Lencho and Coach Rogers.</w:t>
      </w:r>
      <w:r>
        <w:br/>
      </w:r>
      <w:r>
        <w:t xml:space="preserve">    (a) consume or destroy completely</w:t>
      </w:r>
      <w:r>
        <w:br/>
      </w:r>
      <w:r>
        <w:t xml:space="preserve">    (b) select (on a computer screen)</w:t>
      </w:r>
      <w:r>
        <w:br/>
      </w:r>
      <w:r>
        <w:t xml:space="preserve">    (c) a bitter, long-standing quarrel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wife had come over when she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.</w:t>
      </w:r>
      <w:r>
        <w:br/>
      </w:r>
      <w:r>
        <w:t xml:space="preserve">    (a) circular movement</w:t>
      </w:r>
      <w:r>
        <w:br/>
      </w:r>
      <w:r>
        <w:t xml:space="preserve">    (b) size or dimension</w:t>
      </w:r>
      <w:r>
        <w:br/>
      </w:r>
      <w:r>
        <w:t xml:space="preserve">    (c) noisy disturbance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Nardo was busy sorting 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prescriptions</w:t>
      </w:r>
      <w:r>
        <w:rPr>
          <w:b/>
          <w:bCs/>
        </w:rPr>
        <w:t xml:space="preserve"> </w:t>
      </w:r>
      <w:r>
        <w:rPr>
          <w:b/>
          <w:bCs/>
        </w:rPr>
        <w:t xml:space="preserve">in a cardboard box.</w:t>
      </w:r>
      <w:r>
        <w:br/>
      </w:r>
      <w:r>
        <w:t xml:space="preserve">    (a) classical musical forms in which a theme is introduced and then extended and developed through some number of successive imitations</w:t>
      </w:r>
      <w:r>
        <w:br/>
      </w:r>
      <w:r>
        <w:t xml:space="preserve">    (b) diplomats appointed by their government to protect the government's commercial interests and help its citizens in a foreign country</w:t>
      </w:r>
      <w:r>
        <w:br/>
      </w:r>
      <w:r>
        <w:t xml:space="preserve">    (c) medicines with a doctor's instructions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"Okay . . . okay. I give up!" Dorothy said, gritting her teeth and dropping her arms,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.</w:t>
      </w:r>
      <w:r>
        <w:br/>
      </w:r>
      <w:r>
        <w:t xml:space="preserve">    (a) said indirectly</w:t>
      </w:r>
      <w:r>
        <w:br/>
      </w:r>
      <w:r>
        <w:t xml:space="preserve">    (b) greatly annoyed</w:t>
      </w:r>
      <w:r>
        <w:br/>
      </w:r>
      <w:r>
        <w:t xml:space="preserve">    (c) came or arrived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Magda just stared at me like she didn't believe what I'd said. She went back inside,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listlessly</w:t>
      </w:r>
      <w:r>
        <w:rPr>
          <w:b/>
          <w:bCs/>
        </w:rPr>
        <w:t xml:space="preserve"> </w:t>
      </w:r>
      <w:r>
        <w:rPr>
          <w:b/>
          <w:bCs/>
        </w:rPr>
        <w:t xml:space="preserve">waving her hand in the air. "Just don't get burned, that's all I gotta say. Don't get burned."</w:t>
      </w:r>
      <w:r>
        <w:br/>
      </w:r>
      <w:r>
        <w:t xml:space="preserve">    (a) in a manner involving only one part or side</w:t>
      </w:r>
      <w:r>
        <w:br/>
      </w:r>
      <w:r>
        <w:t xml:space="preserve">    (b) in a manner that stops or hinders something</w:t>
      </w:r>
      <w:r>
        <w:br/>
      </w:r>
      <w:r>
        <w:t xml:space="preserve">    (c) with a lack of energy and normal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ever stole a car?" he asked, choking a little.</w:t>
      </w:r>
      <w:r>
        <w:br/>
      </w:r>
      <w:r>
        <w:rPr>
          <w:b/>
          <w:bCs/>
        </w:rPr>
        <w:t xml:space="preserve">"No, sorry," I said, regretting again my mousy admission.</w:t>
      </w:r>
      <w:r>
        <w:br/>
      </w:r>
      <w:r>
        <w:rPr>
          <w:b/>
          <w:bCs/>
        </w:rPr>
        <w:t xml:space="preserve">"Never?" Mondo asked,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surprise. He turned sideways and raised an eyebrow at the guys.</w:t>
      </w:r>
      <w:r>
        <w:br/>
      </w:r>
      <w:r>
        <w:t xml:space="preserve">    (a) allowing</w:t>
      </w:r>
      <w:r>
        <w:br/>
      </w:r>
      <w:r>
        <w:t xml:space="preserve">    (b) pretend (not real)</w:t>
      </w:r>
      <w:r>
        <w:br/>
      </w:r>
      <w:r>
        <w:t xml:space="preserve">    (c) not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initiation</w:t>
      </w:r>
      <w:r>
        <w:rPr>
          <w:b/>
          <w:bCs/>
        </w:rPr>
        <w:t xml:space="preserve"> </w:t>
      </w:r>
      <w:r>
        <w:rPr>
          <w:b/>
          <w:bCs/>
        </w:rPr>
        <w:t xml:space="preserve">was to test a guy's courage.</w:t>
      </w:r>
      <w:r>
        <w:br/>
      </w:r>
      <w:r>
        <w:t xml:space="preserve">    (a) a government policy in which significantly less money is spent than normal; or any notable absence of luxury, comfort, or decoration</w:t>
      </w:r>
      <w:r>
        <w:br/>
      </w:r>
      <w:r>
        <w:t xml:space="preserve">    (b) submissiveness -- often an attitude of someone who is so submissive or eager to serve and please that they seem to lack self-respect</w:t>
      </w:r>
      <w:r>
        <w:br/>
      </w:r>
      <w:r>
        <w:t xml:space="preserve">    (c) the process of accepting someone as a member of a group--perhaps including a period of instruction, a test, and/or a ceremony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Eddie was so white, when he got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, little rosebuds bloomed on his face, then closed again like tiny fists.</w:t>
      </w:r>
      <w:r>
        <w:br/>
      </w:r>
      <w:r>
        <w:t xml:space="preserve">    (a) emotionally upset (stirred up)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thought carefully and made a judgment about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2026-05-20T13:49:24Z</dcterms:created>
  <dcterms:modified xsi:type="dcterms:W3CDTF">2026-05-20T13:49:24Z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