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5a2a01cd063caa672ab5060ef70752fc1be6d1"/>
    <w:p>
      <w:pPr>
        <w:pStyle w:val="Heading1"/>
      </w:pPr>
      <w:r>
        <w:rPr>
          <w:b/>
          <w:bCs/>
        </w:rPr>
        <w:t xml:space="preserve">Paradise Lost</w:t>
      </w:r>
      <w:r>
        <w:br/>
      </w:r>
      <w:r>
        <w:rPr>
          <w:i/>
          <w:iCs/>
        </w:rPr>
        <w:t xml:space="preserve">John Milton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Winged with red lightning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rage,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tending to have exceedingly unfavorable opinions</w:t>
      </w:r>
      <w:r>
        <w:br/>
      </w:r>
      <w:r>
        <w:t xml:space="preserve">    (c) impulsive and rapid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us not slip th' occasion, whether scorn</w:t>
      </w:r>
      <w:r>
        <w:br/>
      </w:r>
      <w:r>
        <w:rPr>
          <w:b/>
          <w:bCs/>
        </w:rPr>
        <w:t xml:space="preserve">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</w:t>
      </w:r>
      <w:r>
        <w:rPr>
          <w:b/>
          <w:bCs/>
        </w:rPr>
        <w:t xml:space="preserve"> </w:t>
      </w:r>
      <w:r>
        <w:rPr>
          <w:b/>
          <w:bCs/>
        </w:rPr>
        <w:t xml:space="preserve">fury yield it from our Foe.</w:t>
      </w:r>
      <w:r>
        <w:br/>
      </w:r>
      <w:r>
        <w:t xml:space="preserve">    (a) American football:  a defensive maneuver to swiftly tackle the quarterback by pursuing him with one or more defenders who normally remain behind the line of scrimmage</w:t>
      </w:r>
      <w:r>
        <w:br/>
      </w:r>
      <w:r>
        <w:t xml:space="preserve">    (b) to satisfy a hunger; or fill to satisfaction (typically said of hunger for food, but can be said of anything desired--such as of knowledge or sensual pleasure)</w:t>
      </w:r>
      <w:r>
        <w:br/>
      </w:r>
      <w:r>
        <w:t xml:space="preserve">    (c) (noun) something that is lighter and draws attention -- such as an area of a painting  OR  (verb) making something lighter -- such as an area of a painting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once they hear that voice, their liveliest pledge</w:t>
      </w:r>
      <w:r>
        <w:br/>
      </w:r>
      <w:r>
        <w:rPr>
          <w:b/>
          <w:bCs/>
        </w:rPr>
        <w:t xml:space="preserve">Of hope in fears and dangers—heard so oft</w:t>
      </w:r>
      <w:r>
        <w:br/>
      </w:r>
      <w:r>
        <w:rPr>
          <w:b/>
          <w:bCs/>
        </w:rPr>
        <w:t xml:space="preserve">In worst extremes, and on the perilous edge</w:t>
      </w:r>
      <w:r>
        <w:br/>
      </w:r>
      <w:r>
        <w:rPr>
          <w:b/>
          <w:bCs/>
        </w:rPr>
        <w:t xml:space="preserve">Of battle, when it raged, in all assaults</w:t>
      </w:r>
      <w:r>
        <w:br/>
      </w:r>
      <w:r>
        <w:rPr>
          <w:b/>
          <w:bCs/>
        </w:rPr>
        <w:t xml:space="preserve">Their surest signal—they will soon resume</w:t>
      </w:r>
      <w:r>
        <w:br/>
      </w:r>
      <w:r>
        <w:rPr>
          <w:b/>
          <w:bCs/>
        </w:rPr>
        <w:t xml:space="preserve">New courage and revive, though now they lie</w:t>
      </w:r>
      <w:r>
        <w:br/>
      </w:r>
      <w:r>
        <w:rPr>
          <w:b/>
          <w:bCs/>
        </w:rPr>
        <w:t xml:space="preserve">Grovelling and prostrate on yon lake of fire,</w:t>
      </w:r>
      <w:r>
        <w:br/>
      </w:r>
      <w:r>
        <w:rPr>
          <w:b/>
          <w:bCs/>
        </w:rPr>
        <w:t xml:space="preserve">As we erewhile, astounded and amazed;</w:t>
      </w:r>
      <w:r>
        <w:br/>
      </w:r>
      <w:r>
        <w:rPr>
          <w:b/>
          <w:bCs/>
        </w:rPr>
        <w:t xml:space="preserve">No wonder, fallen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pernicious</w:t>
      </w:r>
      <w:r>
        <w:rPr>
          <w:b/>
          <w:bCs/>
        </w:rPr>
        <w:t xml:space="preserve"> </w:t>
      </w:r>
      <w:r>
        <w:rPr>
          <w:b/>
          <w:bCs/>
        </w:rPr>
        <w:t xml:space="preserve">height!</w:t>
      </w:r>
      <w:r>
        <w:br/>
      </w:r>
      <w:r>
        <w:t xml:space="preserve">    (a) the quality of behaving in an instinctive, uninhibited, and unplanned manner</w:t>
      </w:r>
      <w:r>
        <w:br/>
      </w:r>
      <w:r>
        <w:t xml:space="preserve">    (b) harmful or something spreading harm -- especially in a gradual or subtle way</w:t>
      </w:r>
      <w:r>
        <w:br/>
      </w:r>
      <w:r>
        <w:t xml:space="preserve">    (c) the state or degree of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these in troop</w:t>
      </w:r>
      <w:r>
        <w:br/>
      </w:r>
      <w:r>
        <w:rPr>
          <w:b/>
          <w:bCs/>
        </w:rPr>
        <w:t xml:space="preserve">Came Astoreth, whom the Phoenicians called</w:t>
      </w:r>
      <w:r>
        <w:br/>
      </w:r>
      <w:r>
        <w:rPr>
          <w:b/>
          <w:bCs/>
        </w:rPr>
        <w:t xml:space="preserve">Astarte, queen of heaven, with crescent horns;</w:t>
      </w:r>
      <w:r>
        <w:br/>
      </w:r>
      <w:r>
        <w:rPr>
          <w:b/>
          <w:bCs/>
        </w:rPr>
        <w:t xml:space="preserve">To whose bright image nightly by the moon</w:t>
      </w:r>
      <w:r>
        <w:br/>
      </w:r>
      <w:r>
        <w:rPr>
          <w:b/>
          <w:bCs/>
        </w:rPr>
        <w:t xml:space="preserve">Sidonian virgins paid their vows and songs;</w:t>
      </w:r>
      <w:r>
        <w:br/>
      </w:r>
      <w:r>
        <w:rPr>
          <w:b/>
          <w:bCs/>
        </w:rPr>
        <w:t xml:space="preserve">In Sion also not unsung, where stood</w:t>
      </w:r>
      <w:r>
        <w:br/>
      </w:r>
      <w:r>
        <w:rPr>
          <w:b/>
          <w:bCs/>
        </w:rPr>
        <w:t xml:space="preserve">Her temple on th' offensive mountain, built</w:t>
      </w:r>
      <w:r>
        <w:br/>
      </w:r>
      <w:r>
        <w:rPr>
          <w:b/>
          <w:bCs/>
        </w:rPr>
        <w:t xml:space="preserve">By that uxorious king whose heart, though large,</w:t>
      </w:r>
      <w:r>
        <w:br/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by fair idolatresses, fell</w:t>
      </w:r>
      <w:r>
        <w:br/>
      </w:r>
      <w:r>
        <w:rPr>
          <w:b/>
          <w:bCs/>
        </w:rPr>
        <w:t xml:space="preserve">To idols foul.</w:t>
      </w:r>
      <w:r>
        <w:br/>
      </w:r>
      <w:r>
        <w:t xml:space="preserve">    (a) protected or kept something as it was</w:t>
      </w:r>
      <w:r>
        <w:br/>
      </w:r>
      <w:r>
        <w:t xml:space="preserve">    (b) deceived through charm or enchantment</w:t>
      </w:r>
      <w:r>
        <w:br/>
      </w:r>
      <w:r>
        <w:t xml:space="preserve">    (c) controlled (how something turned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also against the house of God was bold:</w:t>
      </w:r>
      <w:r>
        <w:br/>
      </w:r>
      <w:r>
        <w:rPr>
          <w:b/>
          <w:bCs/>
        </w:rPr>
        <w:t xml:space="preserve">A leper once he lost, and gained a king—Ahaz, his sottish conqueror, whom he drew</w:t>
      </w:r>
      <w:r>
        <w:br/>
      </w:r>
      <w:r>
        <w:rPr>
          <w:b/>
          <w:bCs/>
        </w:rPr>
        <w:t xml:space="preserve">God's altar to disparage and displace</w:t>
      </w:r>
      <w:r>
        <w:br/>
      </w:r>
      <w:r>
        <w:rPr>
          <w:b/>
          <w:bCs/>
        </w:rPr>
        <w:t xml:space="preserve">For one of Syrian mode, whereon to burn</w:t>
      </w:r>
      <w:r>
        <w:br/>
      </w: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offerings, and adore the gods</w:t>
      </w:r>
      <w:r>
        <w:br/>
      </w:r>
      <w:r>
        <w:rPr>
          <w:b/>
          <w:bCs/>
        </w:rPr>
        <w:t xml:space="preserve">Whom he had vanquished.</w:t>
      </w:r>
      <w:r>
        <w:br/>
      </w:r>
      <w:r>
        <w:t xml:space="preserve">    (a) extremely unpleasant, disgusting, dislikable, or worthy of hate</w:t>
      </w:r>
      <w:r>
        <w:br/>
      </w:r>
      <w:r>
        <w:t xml:space="preserve">    (b) not trustworthy, or improper, or attracting unwelcome attention</w:t>
      </w:r>
      <w:r>
        <w:br/>
      </w:r>
      <w:r>
        <w:t xml:space="preserve">    (c) the degree to which something is able to change or is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 shall tempt with wandering feet</w:t>
      </w:r>
      <w:r>
        <w:br/>
      </w:r>
      <w:r>
        <w:rPr>
          <w:b/>
          <w:bCs/>
        </w:rPr>
        <w:t xml:space="preserve">The dark, unbottomed, infinite Abyss,</w:t>
      </w:r>
      <w:r>
        <w:br/>
      </w:r>
      <w:r>
        <w:rPr>
          <w:b/>
          <w:bCs/>
        </w:rPr>
        <w:t xml:space="preserve">And through the palpable obscure find out</w:t>
      </w:r>
      <w:r>
        <w:br/>
      </w: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uncouth</w:t>
      </w:r>
      <w:r>
        <w:rPr>
          <w:b/>
          <w:bCs/>
        </w:rPr>
        <w:t xml:space="preserve"> </w:t>
      </w:r>
      <w:r>
        <w:rPr>
          <w:b/>
          <w:bCs/>
        </w:rPr>
        <w:t xml:space="preserve">way, or spread his airy flight,</w:t>
      </w:r>
      <w:r>
        <w:br/>
      </w:r>
      <w:r>
        <w:rPr>
          <w:b/>
          <w:bCs/>
        </w:rPr>
        <w:t xml:space="preserve">Upborne with indefatigable wings</w:t>
      </w:r>
      <w:r>
        <w:br/>
      </w:r>
      <w:r>
        <w:rPr>
          <w:b/>
          <w:bCs/>
        </w:rPr>
        <w:t xml:space="preserve">Over the vast abrupt, ere he arrive</w:t>
      </w:r>
      <w:r>
        <w:br/>
      </w:r>
      <w:r>
        <w:rPr>
          <w:b/>
          <w:bCs/>
        </w:rPr>
        <w:t xml:space="preserve">The happy Isle?</w:t>
      </w:r>
      <w:r>
        <w:br/>
      </w:r>
      <w:r>
        <w:t xml:space="preserve">    (a) relating to a surface rather than to anything deep or penetrating</w:t>
      </w:r>
      <w:r>
        <w:br/>
      </w:r>
      <w:r>
        <w:t xml:space="preserve">    (b) rude or unpleasant due to a lack of manners, refinement, or taste</w:t>
      </w:r>
      <w:r>
        <w:br/>
      </w:r>
      <w:r>
        <w:t xml:space="preserve">    (c) related to the spreading of a disease to another part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words here ended; but his meek aspect</w:t>
      </w:r>
      <w:r>
        <w:br/>
      </w:r>
      <w:r>
        <w:rPr>
          <w:b/>
          <w:bCs/>
        </w:rPr>
        <w:t xml:space="preserve">Silent yet spake, and breathed immortal love</w:t>
      </w:r>
      <w:r>
        <w:br/>
      </w:r>
      <w:r>
        <w:rPr>
          <w:b/>
          <w:bCs/>
        </w:rPr>
        <w:t xml:space="preserve">To mortal men, above which only shone</w:t>
      </w:r>
      <w:r>
        <w:br/>
      </w:r>
      <w:r>
        <w:rPr>
          <w:b/>
          <w:bCs/>
          <w:u w:val="single"/>
        </w:rPr>
        <w:t xml:space="preserve">Filial</w:t>
      </w:r>
      <w:r>
        <w:rPr>
          <w:b/>
          <w:bCs/>
        </w:rPr>
        <w:t xml:space="preserve"> </w:t>
      </w:r>
      <w:r>
        <w:rPr>
          <w:b/>
          <w:bCs/>
        </w:rPr>
        <w:t xml:space="preserve">obedience: as a sacrifice</w:t>
      </w:r>
      <w:r>
        <w:br/>
      </w:r>
      <w:r>
        <w:rPr>
          <w:b/>
          <w:bCs/>
        </w:rPr>
        <w:t xml:space="preserve">Glad to be offered, he attends the will</w:t>
      </w:r>
      <w:r>
        <w:br/>
      </w:r>
      <w:r>
        <w:rPr>
          <w:b/>
          <w:bCs/>
        </w:rPr>
        <w:t xml:space="preserve">Of his great Father.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relating to the relationship of children to their parents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Thy name</w:t>
      </w:r>
      <w:r>
        <w:br/>
      </w:r>
      <w:r>
        <w:rPr>
          <w:b/>
          <w:bCs/>
        </w:rPr>
        <w:t xml:space="preserve">Shall be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matter of my song</w:t>
      </w:r>
      <w:r>
        <w:br/>
      </w:r>
      <w:r>
        <w:rPr>
          <w:b/>
          <w:bCs/>
        </w:rPr>
        <w:t xml:space="preserve">Henceforth, and never shall my heart thy praise</w:t>
      </w:r>
      <w:r>
        <w:br/>
      </w:r>
      <w:r>
        <w:rPr>
          <w:b/>
          <w:bCs/>
        </w:rPr>
        <w:t xml:space="preserve">Forget, nor from thy Father's praise disjoin.</w:t>
      </w:r>
      <w:r>
        <w:br/>
      </w:r>
      <w:r>
        <w:t xml:space="preserve">    (a) abundant (large in quantity or number)</w:t>
      </w:r>
      <w:r>
        <w:br/>
      </w:r>
      <w:r>
        <w:t xml:space="preserve">    (b) able to be protected or kept unchanged</w:t>
      </w:r>
      <w:r>
        <w:br/>
      </w:r>
      <w:r>
        <w:t xml:space="preserve">    (c) able to accept as true (without proof)</w:t>
      </w:r>
    </w:p>
    <w:p>
      <w:pPr>
        <w:pStyle w:val="Compact"/>
        <w:numPr>
          <w:ilvl w:val="0"/>
          <w:numId w:val="1001"/>
        </w:numPr>
      </w:pPr>
      <w:r>
        <w:br/>
      </w:r>
      <w:r>
        <w:rPr>
          <w:b/>
          <w:bCs/>
        </w:rPr>
        <w:t xml:space="preserve">Nor gentle purpose, nor endearing smiles</w:t>
      </w:r>
      <w:r>
        <w:br/>
      </w:r>
      <w:r>
        <w:rPr>
          <w:b/>
          <w:bCs/>
        </w:rPr>
        <w:t xml:space="preserve">Wanted, nor youthful dalliance, as beseems</w:t>
      </w:r>
      <w:r>
        <w:br/>
      </w:r>
      <w:r>
        <w:rPr>
          <w:b/>
          <w:bCs/>
        </w:rPr>
        <w:t xml:space="preserve">Fair couple, linked in happy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</w:t>
      </w:r>
      <w:r>
        <w:rPr>
          <w:b/>
          <w:bCs/>
        </w:rPr>
        <w:t xml:space="preserve"> </w:t>
      </w:r>
      <w:r>
        <w:rPr>
          <w:b/>
          <w:bCs/>
        </w:rPr>
        <w:t xml:space="preserve">league,</w:t>
      </w:r>
      <w:r>
        <w:br/>
      </w:r>
      <w:r>
        <w:rPr>
          <w:b/>
          <w:bCs/>
        </w:rPr>
        <w:t xml:space="preserve">Alone as they.</w:t>
      </w:r>
      <w:r>
        <w:br/>
      </w:r>
      <w:r>
        <w:t xml:space="preserve">    (a) not attractive or desirable</w:t>
      </w:r>
      <w:r>
        <w:br/>
      </w:r>
      <w:r>
        <w:t xml:space="preserve">    (b) of or relating to a wedding</w:t>
      </w:r>
      <w:r>
        <w:br/>
      </w:r>
      <w:r>
        <w:t xml:space="preserve">    (c) orbiting Earth once per day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Daughter of God and Man, accomplished Eve,</w:t>
      </w:r>
      <w:r>
        <w:br/>
      </w:r>
      <w:r>
        <w:rPr>
          <w:b/>
          <w:bCs/>
        </w:rPr>
        <w:t xml:space="preserve">These have their course to finish round the earth,</w:t>
      </w:r>
      <w:r>
        <w:br/>
      </w:r>
      <w:r>
        <w:rPr>
          <w:b/>
          <w:bCs/>
        </w:rPr>
        <w:t xml:space="preserve">By morrow evening, and from land to land</w:t>
      </w:r>
      <w:r>
        <w:br/>
      </w:r>
      <w:r>
        <w:rPr>
          <w:b/>
          <w:bCs/>
        </w:rPr>
        <w:t xml:space="preserve">In order, though to nations yet unborn,</w:t>
      </w:r>
      <w:r>
        <w:br/>
      </w:r>
      <w:r>
        <w:rPr>
          <w:b/>
          <w:bCs/>
        </w:rPr>
        <w:t xml:space="preserve">Ministring light prepared, they set and rise;</w:t>
      </w:r>
      <w:r>
        <w:br/>
      </w:r>
      <w:r>
        <w:rPr>
          <w:b/>
          <w:bCs/>
        </w:rPr>
        <w:t xml:space="preserve">Lest total Darkness should by night regain</w:t>
      </w:r>
      <w:r>
        <w:br/>
      </w:r>
      <w:r>
        <w:rPr>
          <w:b/>
          <w:bCs/>
        </w:rPr>
        <w:t xml:space="preserve">Her old possession, and extinguish life</w:t>
      </w:r>
      <w:r>
        <w:br/>
      </w:r>
      <w:r>
        <w:rPr>
          <w:b/>
          <w:bCs/>
        </w:rPr>
        <w:t xml:space="preserve">In Nature and all things; which these soft fires</w:t>
      </w:r>
      <w:r>
        <w:br/>
      </w:r>
      <w:r>
        <w:rPr>
          <w:b/>
          <w:bCs/>
        </w:rPr>
        <w:t xml:space="preserve">Not only enlighten, but with kindly heat</w:t>
      </w:r>
      <w:r>
        <w:br/>
      </w:r>
      <w:r>
        <w:rPr>
          <w:b/>
          <w:bCs/>
        </w:rPr>
        <w:t xml:space="preserve">Of various influence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foment</w:t>
      </w:r>
      <w:r>
        <w:rPr>
          <w:b/>
          <w:bCs/>
        </w:rPr>
        <w:t xml:space="preserve"> </w:t>
      </w:r>
      <w:r>
        <w:rPr>
          <w:b/>
          <w:bCs/>
        </w:rPr>
        <w:t xml:space="preserve">and warm,</w:t>
      </w:r>
      <w:r>
        <w:br/>
      </w:r>
      <w:r>
        <w:rPr>
          <w:b/>
          <w:bCs/>
        </w:rPr>
        <w:t xml:space="preserve">Temper or nourish, or in part shed down</w:t>
      </w:r>
      <w:r>
        <w:br/>
      </w:r>
      <w:r>
        <w:rPr>
          <w:b/>
          <w:bCs/>
        </w:rPr>
        <w:t xml:space="preserve">Their stellar virtue on all kinds that grow</w:t>
      </w:r>
      <w:r>
        <w:br/>
      </w:r>
      <w:r>
        <w:rPr>
          <w:b/>
          <w:bCs/>
        </w:rPr>
        <w:t xml:space="preserve">On earth, made hereby apter to receive</w:t>
      </w:r>
      <w:r>
        <w:br/>
      </w:r>
      <w:r>
        <w:rPr>
          <w:b/>
          <w:bCs/>
        </w:rPr>
        <w:t xml:space="preserve">Perfection from the sun's more potent ray.</w:t>
      </w:r>
      <w:r>
        <w:br/>
      </w:r>
      <w:r>
        <w:t xml:space="preserve">    (a) to stir up or encourage strong feelings -- especially anger, unrest, or rebellion</w:t>
      </w:r>
      <w:r>
        <w:br/>
      </w:r>
      <w:r>
        <w:t xml:space="preserve">    (b) to release from slavery or servitude; or (metaphorically) from social restraints</w:t>
      </w:r>
      <w:r>
        <w:br/>
      </w:r>
      <w:r>
        <w:t xml:space="preserve">    (c) portray or create in a particular way  OR  interpret, translate, or extract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hence no cloud, or, to obstruct his sight,</w:t>
      </w:r>
      <w:r>
        <w:br/>
      </w:r>
      <w:r>
        <w:rPr>
          <w:b/>
          <w:bCs/>
        </w:rPr>
        <w:t xml:space="preserve">Star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, however small he sees,</w:t>
      </w:r>
      <w:r>
        <w:br/>
      </w:r>
      <w:r>
        <w:rPr>
          <w:b/>
          <w:bCs/>
        </w:rPr>
        <w:t xml:space="preserve">Not unconformed to other shining globes,</w:t>
      </w:r>
      <w:r>
        <w:br/>
      </w:r>
      <w:r>
        <w:rPr>
          <w:b/>
          <w:bCs/>
        </w:rPr>
        <w:t xml:space="preserve">Earth, and the garden of God, with cedars crowned</w:t>
      </w:r>
      <w:r>
        <w:br/>
      </w:r>
      <w:r>
        <w:rPr>
          <w:b/>
          <w:bCs/>
        </w:rPr>
        <w:t xml:space="preserve">Above all hills.</w:t>
      </w:r>
      <w:r>
        <w:br/>
      </w:r>
      <w:r>
        <w:t xml:space="preserve">    (a) not justified or explained as an understandable reaction to another action</w:t>
      </w:r>
      <w:r>
        <w:br/>
      </w:r>
      <w:r>
        <w:t xml:space="preserve">    (b) (verb) drew pictures to accompany  OR  (adjective) accompanied by pictures</w:t>
      </w:r>
      <w:r>
        <w:br/>
      </w:r>
      <w:r>
        <w:t xml:space="preserve">    (c) to insert between other elements; or to interrupt or stop action by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Hear, all ye Angels,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progeny</w:t>
      </w:r>
      <w:r>
        <w:rPr>
          <w:b/>
          <w:bCs/>
        </w:rPr>
        <w:t xml:space="preserve"> </w:t>
      </w:r>
      <w:r>
        <w:rPr>
          <w:b/>
          <w:bCs/>
        </w:rPr>
        <w:t xml:space="preserve">of light,</w:t>
      </w:r>
      <w:r>
        <w:br/>
      </w:r>
      <w:r>
        <w:rPr>
          <w:b/>
          <w:bCs/>
        </w:rPr>
        <w:t xml:space="preserve">Thrones, Dominations, Princedoms, Virtues, Powers;</w:t>
      </w:r>
      <w:r>
        <w:br/>
      </w:r>
      <w:r>
        <w:rPr>
          <w:b/>
          <w:bCs/>
        </w:rPr>
        <w:t xml:space="preserve">Hear my decree, which unrevoked shall stand.</w:t>
      </w:r>
      <w:r>
        <w:br/>
      </w:r>
      <w:r>
        <w:t xml:space="preserve">    (a) the belief that God created the universe, but that he doesn't interfere with how it runs</w:t>
      </w:r>
      <w:r>
        <w:br/>
      </w:r>
      <w:r>
        <w:t xml:space="preserve">    (b) a process of urging or commanding someone to do something; or a document for that purpose</w:t>
      </w:r>
      <w:r>
        <w:br/>
      </w:r>
      <w:r>
        <w:t xml:space="preserve">    (c) someone's child or children</w:t>
      </w:r>
      <w:r>
        <w:br/>
      </w:r>
      <w:r>
        <w:br/>
      </w:r>
      <w:r>
        <w:t xml:space="preserve">or less commonly: anything that develops from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strength from truth divided, and from just,</w:t>
      </w:r>
      <w:r>
        <w:br/>
      </w:r>
      <w:r>
        <w:rPr>
          <w:b/>
          <w:bCs/>
        </w:rPr>
        <w:t xml:space="preserve">Illaudable, nought merits but dispraise</w:t>
      </w:r>
      <w:r>
        <w:br/>
      </w:r>
      <w:r>
        <w:rPr>
          <w:b/>
          <w:bCs/>
        </w:rPr>
        <w:t xml:space="preserve">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ignominy</w:t>
      </w:r>
      <w:r>
        <w:rPr>
          <w:b/>
          <w:bCs/>
        </w:rPr>
        <w:t xml:space="preserve">; yet to glory aspires</w:t>
      </w:r>
      <w:r>
        <w:br/>
      </w:r>
      <w:r>
        <w:rPr>
          <w:b/>
          <w:bCs/>
        </w:rPr>
        <w:t xml:space="preserve">Vain-glorious, and through infamy seeks fame:</w:t>
      </w:r>
      <w:r>
        <w:br/>
      </w:r>
      <w:r>
        <w:rPr>
          <w:b/>
          <w:bCs/>
        </w:rPr>
        <w:t xml:space="preserve">Therefore eternal silence be their doom.</w:t>
      </w:r>
      <w:r>
        <w:br/>
      </w:r>
      <w:r>
        <w:t xml:space="preserve">    (a) shame or disgrace</w:t>
      </w:r>
      <w:r>
        <w:br/>
      </w:r>
      <w:r>
        <w:t xml:space="preserve">    (b) circular movement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...to observe</w:t>
      </w:r>
      <w:r>
        <w:br/>
      </w:r>
      <w:r>
        <w:rPr>
          <w:b/>
          <w:bCs/>
          <w:u w:val="single"/>
        </w:rPr>
        <w:t xml:space="preserve">Immutably</w:t>
      </w:r>
      <w:r>
        <w:rPr>
          <w:b/>
          <w:bCs/>
        </w:rPr>
        <w:t xml:space="preserve"> </w:t>
      </w:r>
      <w:r>
        <w:rPr>
          <w:b/>
          <w:bCs/>
        </w:rPr>
        <w:t xml:space="preserve">his sovran will,</w:t>
      </w:r>
      <w:r>
        <w:br/>
      </w:r>
      <w:r>
        <w:t xml:space="preserve">    (a) in a manner that deserves praise</w:t>
      </w:r>
      <w:r>
        <w:br/>
      </w:r>
      <w:r>
        <w:t xml:space="preserve">    (b) in a manner that does not change</w:t>
      </w:r>
      <w:r>
        <w:br/>
      </w:r>
      <w:r>
        <w:t xml:space="preserve">    (c) in a manner that is unchangeable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thanks sufficient, or what recompence</w:t>
      </w:r>
      <w:r>
        <w:br/>
      </w:r>
      <w:r>
        <w:rPr>
          <w:b/>
          <w:bCs/>
        </w:rPr>
        <w:t xml:space="preserve">Equal, have I to render thee, divine</w:t>
      </w:r>
      <w:r>
        <w:br/>
      </w:r>
      <w:r>
        <w:rPr>
          <w:b/>
          <w:bCs/>
        </w:rPr>
        <w:t xml:space="preserve">Historian, who thus largely hast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allayed</w:t>
      </w:r>
      <w:r>
        <w:br/>
      </w:r>
      <w:r>
        <w:rPr>
          <w:b/>
          <w:bCs/>
        </w:rPr>
        <w:t xml:space="preserve">The thirst I had of knowledge, and vouchsafed</w:t>
      </w:r>
      <w:r>
        <w:br/>
      </w:r>
      <w:r>
        <w:rPr>
          <w:b/>
          <w:bCs/>
        </w:rPr>
        <w:t xml:space="preserve">This friendly condescension to relate</w:t>
      </w:r>
      <w:r>
        <w:br/>
      </w:r>
      <w:r>
        <w:rPr>
          <w:b/>
          <w:bCs/>
        </w:rPr>
        <w:t xml:space="preserve">Things, else by me unsearchable; now heard</w:t>
      </w:r>
      <w:r>
        <w:br/>
      </w:r>
      <w:r>
        <w:rPr>
          <w:b/>
          <w:bCs/>
        </w:rPr>
        <w:t xml:space="preserve">With wonder, but delight, and, as is due,</w:t>
      </w:r>
      <w:r>
        <w:br/>
      </w:r>
      <w:r>
        <w:rPr>
          <w:b/>
          <w:bCs/>
        </w:rPr>
        <w:t xml:space="preserve">With glory attributed to the high</w:t>
      </w:r>
      <w:r>
        <w:br/>
      </w:r>
      <w:r>
        <w:rPr>
          <w:b/>
          <w:bCs/>
        </w:rPr>
        <w:t xml:space="preserve">Creator!</w:t>
      </w:r>
      <w:r>
        <w:br/>
      </w:r>
      <w:r>
        <w:t xml:space="preserve">    (a) not provided with investment funds</w:t>
      </w:r>
      <w:r>
        <w:br/>
      </w:r>
      <w:r>
        <w:t xml:space="preserve">    (b) stopped (something from happening)</w:t>
      </w:r>
      <w:r>
        <w:br/>
      </w:r>
      <w:r>
        <w:t xml:space="preserve">    (c) reduced the intensity of or calmed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 thou his malice and false guile contemn;</w:t>
      </w:r>
      <w:r>
        <w:br/>
      </w:r>
      <w:r>
        <w:rPr>
          <w:b/>
          <w:bCs/>
        </w:rPr>
        <w:t xml:space="preserve">Subtle he needs must be, who could seduce</w:t>
      </w:r>
      <w:r>
        <w:br/>
      </w:r>
      <w:r>
        <w:rPr>
          <w:b/>
          <w:bCs/>
        </w:rPr>
        <w:t xml:space="preserve">Angels; nor think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 </w:t>
      </w:r>
      <w:r>
        <w:rPr>
          <w:b/>
          <w:bCs/>
        </w:rPr>
        <w:t xml:space="preserve">other's aid.</w:t>
      </w:r>
      <w:r>
        <w:br/>
      </w:r>
      <w:r>
        <w:t xml:space="preserve">    (a) without purpose, job, or natural activity</w:t>
      </w:r>
      <w:r>
        <w:br/>
      </w:r>
      <w:r>
        <w:t xml:space="preserve">    (b) the quality of being sensible and careful</w:t>
      </w:r>
      <w:r>
        <w:br/>
      </w:r>
      <w:r>
        <w:t xml:space="preserve">    (c) more than is needed, desired, or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said he, and forbore not glance or toy</w:t>
      </w:r>
      <w:r>
        <w:br/>
      </w:r>
      <w:r>
        <w:rPr>
          <w:b/>
          <w:bCs/>
        </w:rPr>
        <w:t xml:space="preserve">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intent; well understood</w:t>
      </w:r>
      <w:r>
        <w:br/>
      </w:r>
      <w:r>
        <w:rPr>
          <w:b/>
          <w:bCs/>
        </w:rPr>
        <w:t xml:space="preserve">Of Eve, whose eye darted contagious fire.</w:t>
      </w:r>
      <w:r>
        <w:br/>
      </w:r>
      <w:r>
        <w:t xml:space="preserve">    (a) comprehensive</w:t>
      </w:r>
      <w:r>
        <w:br/>
      </w:r>
      <w:r>
        <w:t xml:space="preserve">    (b) logical or analytical</w:t>
      </w:r>
      <w:r>
        <w:br/>
      </w:r>
      <w:r>
        <w:t xml:space="preserve">    (c) romantic or sexual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erred not; for by this the heavenly bands</w:t>
      </w:r>
      <w:r>
        <w:br/>
      </w:r>
      <w:r>
        <w:rPr>
          <w:b/>
          <w:bCs/>
        </w:rPr>
        <w:t xml:space="preserve">Down from a sky of jasper lighted now</w:t>
      </w:r>
      <w:r>
        <w:br/>
      </w:r>
      <w:r>
        <w:rPr>
          <w:b/>
          <w:bCs/>
        </w:rPr>
        <w:t xml:space="preserve">In Paradise, and on a hill made halt;</w:t>
      </w:r>
      <w:r>
        <w:br/>
      </w:r>
      <w:r>
        <w:rPr>
          <w:b/>
          <w:bCs/>
        </w:rPr>
        <w:t xml:space="preserve">A glorious apparition, had not doubt</w:t>
      </w:r>
      <w:r>
        <w:br/>
      </w:r>
      <w:r>
        <w:rPr>
          <w:b/>
          <w:bCs/>
        </w:rPr>
        <w:t xml:space="preserve">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carnal</w:t>
      </w:r>
      <w:r>
        <w:rPr>
          <w:b/>
          <w:bCs/>
        </w:rPr>
        <w:t xml:space="preserve"> </w:t>
      </w:r>
      <w:r>
        <w:rPr>
          <w:b/>
          <w:bCs/>
        </w:rPr>
        <w:t xml:space="preserve">fear that day dimmed Adam's eye.</w:t>
      </w:r>
      <w:r>
        <w:br/>
      </w:r>
      <w:r>
        <w:t xml:space="preserve">    (a) related to a scale where each step is a multiple of the prior step rather than a fixed addition to it</w:t>
      </w:r>
      <w:r>
        <w:br/>
      </w:r>
      <w:r>
        <w:t xml:space="preserve">    (b) related to the change of a light wave (or other wave) when it passes an opaque edge or narrow opening</w:t>
      </w:r>
      <w:r>
        <w:br/>
      </w:r>
      <w:r>
        <w:t xml:space="preserve">    (c) sexual, or related to the body or physical desire (in contrast to spiritual desires or higher ideals)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Henceforth I fly not death, nor would prolong</w:t>
      </w:r>
      <w:r>
        <w:br/>
      </w:r>
      <w:r>
        <w:rPr>
          <w:b/>
          <w:bCs/>
        </w:rPr>
        <w:t xml:space="preserve">Life much; bent rather, how I may be quit,</w:t>
      </w:r>
      <w:r>
        <w:br/>
      </w:r>
      <w:r>
        <w:rPr>
          <w:b/>
          <w:bCs/>
        </w:rPr>
        <w:t xml:space="preserve">Fairest and easiest, of this cumbrous charge;</w:t>
      </w:r>
      <w:r>
        <w:br/>
      </w:r>
      <w:r>
        <w:rPr>
          <w:b/>
          <w:bCs/>
        </w:rPr>
        <w:t xml:space="preserve">Which I must keep till my appointed day</w:t>
      </w:r>
      <w:r>
        <w:br/>
      </w:r>
      <w:r>
        <w:rPr>
          <w:b/>
          <w:bCs/>
        </w:rPr>
        <w:t xml:space="preserve">Of rendering up, and patiently attend</w:t>
      </w:r>
      <w:r>
        <w:br/>
      </w: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dissolution</w:t>
      </w:r>
      <w:r>
        <w:rPr>
          <w:b/>
          <w:bCs/>
        </w:rPr>
        <w:t xml:space="preserve">.</w:t>
      </w:r>
      <w:r>
        <w:br/>
      </w:r>
      <w:r>
        <w:t xml:space="preserve">    (a) two successive lines of poetry; usually rhymed</w:t>
      </w:r>
      <w:r>
        <w:br/>
      </w:r>
      <w:r>
        <w:t xml:space="preserve">    (b) an order issued by a court or judicial officer</w:t>
      </w:r>
      <w:r>
        <w:br/>
      </w:r>
      <w:r>
        <w:t xml:space="preserve">    (c) breaking something up or bringing it to an 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imposition of strict laws to free</w:t>
      </w:r>
      <w:r>
        <w:br/>
      </w:r>
      <w:r>
        <w:rPr>
          <w:b/>
          <w:bCs/>
        </w:rPr>
        <w:t xml:space="preserve">Acceptance of large grace;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fear</w:t>
      </w:r>
      <w:r>
        <w:br/>
      </w:r>
      <w:r>
        <w:rPr>
          <w:b/>
          <w:bCs/>
        </w:rPr>
        <w:t xml:space="preserve">To filial;</w:t>
      </w:r>
      <w:r>
        <w:br/>
      </w:r>
      <w:r>
        <w:t xml:space="preserve">    (a) excessively submissive -- with no self-respect</w:t>
      </w:r>
      <w:r>
        <w:br/>
      </w:r>
      <w:r>
        <w:t xml:space="preserve">    (b) relating to practice or belief that is long-established or was previously long-established  OR  relating to stories passed down through generations</w:t>
      </w:r>
      <w:r>
        <w:br/>
      </w:r>
      <w:r>
        <w:t xml:space="preserve">    (c) related to an economic system based on government ownership or control of all important companies -- with the ideal of equal benefits to all people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2026-05-20T02:25:39Z</dcterms:created>
  <dcterms:modified xsi:type="dcterms:W3CDTF">2026-05-20T02:25:39Z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