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2529aa07c62d2e357165941595d61aff6df9656"/>
    <w:p>
      <w:pPr>
        <w:pStyle w:val="Heading1"/>
      </w:pPr>
      <w:r>
        <w:rPr>
          <w:b/>
          <w:bCs/>
        </w:rPr>
        <w:t xml:space="preserve">Paper Towns</w:t>
      </w:r>
      <w:r>
        <w:br/>
      </w:r>
      <w:r>
        <w:rPr>
          <w:i/>
          <w:iCs/>
        </w:rPr>
        <w:t xml:space="preserve">John Green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"On time" for us was thirty minutes before school actually started, because the half hour before the first bell was the</w:t>
      </w:r>
      <w:r>
        <w:rPr>
          <w:b/>
          <w:bCs/>
        </w:rPr>
        <w:t xml:space="preserve"> </w:t>
      </w:r>
      <w:r>
        <w:rPr>
          <w:b/>
          <w:bCs/>
          <w:u w:val="single"/>
        </w:rPr>
        <w:t xml:space="preserve">highlight</w:t>
      </w:r>
      <w:r>
        <w:rPr>
          <w:b/>
          <w:bCs/>
        </w:rPr>
        <w:t xml:space="preserve"> </w:t>
      </w:r>
      <w:r>
        <w:rPr>
          <w:b/>
          <w:bCs/>
        </w:rPr>
        <w:t xml:space="preserve">of our social calendars: standing outside the side door that led into the band room and just talking.</w:t>
      </w:r>
      <w:r>
        <w:br/>
      </w:r>
      <w:r>
        <w:t xml:space="preserve">    (a) something made from parts</w:t>
      </w:r>
      <w:r>
        <w:br/>
      </w:r>
      <w:r>
        <w:t xml:space="preserve">    (b) large artery of the heart</w:t>
      </w:r>
      <w:r>
        <w:br/>
      </w:r>
      <w:r>
        <w:t xml:space="preserve">    (c) best part</w:t>
      </w:r>
    </w:p>
    <w:p>
      <w:pPr>
        <w:pStyle w:val="Compact"/>
        <w:numPr>
          <w:ilvl w:val="0"/>
          <w:numId w:val="1001"/>
        </w:numPr>
      </w:pPr>
      <w:r>
        <w:rPr>
          <w:b/>
          <w:bCs/>
        </w:rPr>
        <w:t xml:space="preserve">"Her hair is ridiculous," I said.</w:t>
      </w:r>
      <w:r>
        <w:br/>
      </w:r>
      <w:r>
        <w:rPr>
          <w:b/>
          <w:bCs/>
        </w:rPr>
        <w:t xml:space="preserve">"I know. That was the only thing I said about her that was true. When you say nasty things about people, you should never say the true ones, because you can't really fully and honestly take those back, you know? I mean, there are</w:t>
      </w:r>
      <w:r>
        <w:rPr>
          <w:b/>
          <w:bCs/>
        </w:rPr>
        <w:t xml:space="preserve"> </w:t>
      </w:r>
      <w:r>
        <w:rPr>
          <w:b/>
          <w:bCs/>
          <w:u w:val="single"/>
        </w:rPr>
        <w:t xml:space="preserve">highlights</w:t>
      </w:r>
      <w:r>
        <w:rPr>
          <w:b/>
          <w:bCs/>
        </w:rPr>
        <w:t xml:space="preserve">. And there are streaks. And then there are skunk stripes."</w:t>
      </w:r>
      <w:r>
        <w:br/>
      </w:r>
      <w:r>
        <w:t xml:space="preserve">    (a) strips of hair that are lighter in color</w:t>
      </w:r>
      <w:r>
        <w:br/>
      </w:r>
      <w:r>
        <w:t xml:space="preserve">    (b) basic ideas that underlie what is being said or done -- especially in a literary or artistic work</w:t>
      </w:r>
      <w:r>
        <w:br/>
      </w:r>
      <w:r>
        <w:t xml:space="preserve">    (c) changes the direction of a light wave (or other wave) by passing an opaque edge or narrow opening</w:t>
      </w:r>
    </w:p>
    <w:p>
      <w:pPr>
        <w:pStyle w:val="Compact"/>
        <w:numPr>
          <w:ilvl w:val="0"/>
          <w:numId w:val="1001"/>
        </w:numPr>
      </w:pPr>
      <w:r>
        <w:rPr>
          <w:b/>
          <w:bCs/>
        </w:rPr>
        <w:t xml:space="preserve">I think about things she</w:t>
      </w:r>
      <w:r>
        <w:rPr>
          <w:b/>
          <w:bCs/>
        </w:rPr>
        <w:t xml:space="preserve"> </w:t>
      </w:r>
      <w:r>
        <w:rPr>
          <w:b/>
          <w:bCs/>
          <w:u w:val="single"/>
        </w:rPr>
        <w:t xml:space="preserve">highlighted</w:t>
      </w:r>
      <w:r>
        <w:rPr>
          <w:b/>
          <w:bCs/>
        </w:rPr>
        <w:t xml:space="preserve">: "To die is different from what any one supposed, and luckier."</w:t>
      </w:r>
      <w:r>
        <w:br/>
      </w:r>
      <w:r>
        <w:t xml:space="preserve">    (a) marked as important</w:t>
      </w:r>
      <w:r>
        <w:br/>
      </w:r>
      <w:r>
        <w:t xml:space="preserve">    (b) gained advantage from</w:t>
      </w:r>
      <w:r>
        <w:br/>
      </w:r>
      <w:r>
        <w:t xml:space="preserve">    (c) recognized difference</w:t>
      </w:r>
    </w:p>
    <w:p>
      <w:pPr>
        <w:pStyle w:val="Compact"/>
        <w:numPr>
          <w:ilvl w:val="0"/>
          <w:numId w:val="1001"/>
        </w:numPr>
      </w:pPr>
      <w:r>
        <w:rPr>
          <w:b/>
          <w:bCs/>
        </w:rPr>
        <w:t xml:space="preserve">"Aren't rhetorical accusations of passive aggression</w:t>
      </w:r>
      <w:r>
        <w:rPr>
          <w:b/>
          <w:bCs/>
        </w:rPr>
        <w:t xml:space="preserve"> </w:t>
      </w:r>
      <w:r>
        <w:rPr>
          <w:b/>
          <w:bCs/>
          <w:u w:val="single"/>
        </w:rPr>
        <w:t xml:space="preserve">inherently</w:t>
      </w:r>
      <w:r>
        <w:rPr>
          <w:b/>
          <w:bCs/>
        </w:rPr>
        <w:t xml:space="preserve"> </w:t>
      </w:r>
      <w:r>
        <w:rPr>
          <w:b/>
          <w:bCs/>
        </w:rPr>
        <w:t xml:space="preserve">passive-aggressive?" my dad responded, and they went on like that for a while.</w:t>
      </w:r>
      <w:r>
        <w:br/>
      </w:r>
      <w:r>
        <w:t xml:space="preserve">    (a) in a manner that serves to help explain or demonstrate something</w:t>
      </w:r>
      <w:r>
        <w:br/>
      </w:r>
      <w:r>
        <w:t xml:space="preserve">    (b) in a manner that exists as an inseparable part or characteristic</w:t>
      </w:r>
      <w:r>
        <w:br/>
      </w:r>
      <w:r>
        <w:t xml:space="preserve">    (c) in a manner that tests someone or something for a period of time</w:t>
      </w:r>
    </w:p>
    <w:p>
      <w:pPr>
        <w:pStyle w:val="Compact"/>
        <w:numPr>
          <w:ilvl w:val="0"/>
          <w:numId w:val="1001"/>
        </w:numPr>
      </w:pPr>
      <w:r>
        <w:rPr>
          <w:b/>
          <w:bCs/>
        </w:rPr>
        <w:t xml:space="preserve">Constantly</w:t>
      </w:r>
      <w:r>
        <w:rPr>
          <w:b/>
          <w:bCs/>
        </w:rPr>
        <w:t xml:space="preserve"> </w:t>
      </w:r>
      <w:r>
        <w:rPr>
          <w:b/>
          <w:bCs/>
          <w:u w:val="single"/>
        </w:rPr>
        <w:t xml:space="preserve">undermining</w:t>
      </w:r>
      <w:r>
        <w:rPr>
          <w:b/>
          <w:bCs/>
        </w:rPr>
        <w:t xml:space="preserve"> </w:t>
      </w:r>
      <w:r>
        <w:rPr>
          <w:b/>
          <w:bCs/>
        </w:rPr>
        <w:t xml:space="preserve">me.</w:t>
      </w:r>
      <w:r>
        <w:br/>
      </w:r>
      <w:r>
        <w:t xml:space="preserve">    (a) influencing opinion</w:t>
      </w:r>
      <w:r>
        <w:br/>
      </w:r>
      <w:r>
        <w:t xml:space="preserve">    (b) weakening gradually</w:t>
      </w:r>
      <w:r>
        <w:br/>
      </w:r>
      <w:r>
        <w:t xml:space="preserve">    (c) lying or misleading</w:t>
      </w:r>
    </w:p>
    <w:p>
      <w:pPr>
        <w:pStyle w:val="Compact"/>
        <w:numPr>
          <w:ilvl w:val="0"/>
          <w:numId w:val="1001"/>
        </w:numPr>
      </w:pPr>
      <w:r>
        <w:rPr>
          <w:b/>
          <w:bCs/>
        </w:rPr>
        <w:t xml:space="preserve">"It's a</w:t>
      </w:r>
      <w:r>
        <w:rPr>
          <w:b/>
          <w:bCs/>
        </w:rPr>
        <w:t xml:space="preserve"> </w:t>
      </w:r>
      <w:r>
        <w:rPr>
          <w:b/>
          <w:bCs/>
          <w:u w:val="single"/>
        </w:rPr>
        <w:t xml:space="preserve">metaphor</w:t>
      </w:r>
      <w:r>
        <w:rPr>
          <w:b/>
          <w:bCs/>
        </w:rPr>
        <w:t xml:space="preserve"> </w:t>
      </w:r>
      <w:r>
        <w:rPr>
          <w:b/>
          <w:bCs/>
        </w:rPr>
        <w:t xml:space="preserve">for adolescence," my mother piped up.</w:t>
      </w:r>
      <w:r>
        <w:br/>
      </w:r>
      <w:r>
        <w:t xml:space="preserve">    (a) a figure of speech in which a similarity between two things is highlighted by using a word to refer to something that it does not</w:t>
      </w:r>
      <w:r>
        <w:t xml:space="preserve"> </w:t>
      </w:r>
      <w:r>
        <w:rPr>
          <w:i/>
          <w:iCs/>
        </w:rPr>
        <w:t xml:space="preserve">literally</w:t>
      </w:r>
      <w:r>
        <w:t xml:space="preserve"> </w:t>
      </w:r>
      <w:r>
        <w:t xml:space="preserve">mean</w:t>
      </w:r>
      <w:r>
        <w:br/>
      </w:r>
      <w:r>
        <w:t xml:space="preserve">    (b) law:  an alternative to pleading guilty or not guilty, which says that even if the facts listed in charges are correct, they do not constitute a crime</w:t>
      </w:r>
      <w:r>
        <w:br/>
      </w:r>
      <w:r>
        <w:t xml:space="preserve">    (c) a melody that, after a short interval, is exactly repeated by a different instrument or voice to create competing melodic lines (a strict counterpoint)</w:t>
      </w:r>
    </w:p>
    <w:p>
      <w:pPr>
        <w:pStyle w:val="Compact"/>
        <w:numPr>
          <w:ilvl w:val="0"/>
          <w:numId w:val="1001"/>
        </w:numPr>
      </w:pPr>
      <w:r>
        <w:rPr>
          <w:b/>
          <w:bCs/>
        </w:rPr>
        <w:t xml:space="preserve">I</w:t>
      </w:r>
      <w:r>
        <w:rPr>
          <w:b/>
          <w:bCs/>
        </w:rPr>
        <w:t xml:space="preserve"> </w:t>
      </w:r>
      <w:r>
        <w:rPr>
          <w:b/>
          <w:bCs/>
          <w:u w:val="single"/>
        </w:rPr>
        <w:t xml:space="preserve">bequeath</w:t>
      </w:r>
      <w:r>
        <w:rPr>
          <w:b/>
          <w:bCs/>
        </w:rPr>
        <w:t xml:space="preserve"> </w:t>
      </w:r>
      <w:r>
        <w:rPr>
          <w:b/>
          <w:bCs/>
        </w:rPr>
        <w:t xml:space="preserve">myself to the dirt to grow from the grass I love, / If you want me again look for me under your bootsoles.</w:t>
      </w:r>
      <w:r>
        <w:br/>
      </w:r>
      <w:r>
        <w:t xml:space="preserve">    (a) give an opinion of what is wrong with something</w:t>
      </w:r>
      <w:r>
        <w:br/>
      </w:r>
      <w:r>
        <w:t xml:space="preserve">    (b) mark important text; or the text that is marked</w:t>
      </w:r>
      <w:r>
        <w:br/>
      </w:r>
      <w:r>
        <w:t xml:space="preserve">    (c) give or pass down -- often upon death in a will</w:t>
      </w:r>
    </w:p>
    <w:p>
      <w:pPr>
        <w:pStyle w:val="Compact"/>
        <w:numPr>
          <w:ilvl w:val="0"/>
          <w:numId w:val="1001"/>
        </w:numPr>
      </w:pPr>
      <w:r>
        <w:rPr>
          <w:b/>
          <w:bCs/>
        </w:rPr>
        <w:t xml:space="preserve">On each calendar, it is</w:t>
      </w:r>
      <w:r>
        <w:rPr>
          <w:b/>
          <w:bCs/>
        </w:rPr>
        <w:t xml:space="preserve"> </w:t>
      </w:r>
      <w:r>
        <w:rPr>
          <w:b/>
          <w:bCs/>
          <w:u w:val="single"/>
        </w:rPr>
        <w:t xml:space="preserve">perpetually</w:t>
      </w:r>
      <w:r>
        <w:rPr>
          <w:b/>
          <w:bCs/>
        </w:rPr>
        <w:t xml:space="preserve"> </w:t>
      </w:r>
      <w:r>
        <w:rPr>
          <w:b/>
          <w:bCs/>
        </w:rPr>
        <w:t xml:space="preserve">February of 1986.</w:t>
      </w:r>
      <w:r>
        <w:br/>
      </w:r>
      <w:r>
        <w:t xml:space="preserve">    (a) done in a manner that is of low quality or of lower quality than something else</w:t>
      </w:r>
      <w:r>
        <w:br/>
      </w:r>
      <w:r>
        <w:t xml:space="preserve">    (b) continuing forever without change; or occurring so frequently it seems constant</w:t>
      </w:r>
      <w:r>
        <w:br/>
      </w:r>
      <w:r>
        <w:t xml:space="preserve">    (c) in a manner that relates to electricity generated by light or affected by light</w:t>
      </w:r>
    </w:p>
    <w:p>
      <w:pPr>
        <w:pStyle w:val="Compact"/>
        <w:numPr>
          <w:ilvl w:val="0"/>
          <w:numId w:val="1001"/>
        </w:numPr>
      </w:pPr>
      <w:r>
        <w:rPr>
          <w:b/>
          <w:bCs/>
        </w:rPr>
        <w:t xml:space="preserve">I took 1-4 west toward Kissimmee and the</w:t>
      </w:r>
      <w:r>
        <w:rPr>
          <w:b/>
          <w:bCs/>
        </w:rPr>
        <w:t xml:space="preserve"> </w:t>
      </w:r>
      <w:r>
        <w:rPr>
          <w:b/>
          <w:bCs/>
          <w:u w:val="single"/>
        </w:rPr>
        <w:t xml:space="preserve">theme parks</w:t>
      </w:r>
      <w:r>
        <w:rPr>
          <w:b/>
          <w:bCs/>
        </w:rPr>
        <w:t xml:space="preserve">, and then passed I-Drive where Margo and I had broken into SeaWorld, and then took Highway 27 down toward Haines City.</w:t>
      </w:r>
      <w:r>
        <w:br/>
      </w:r>
      <w:r>
        <w:t xml:space="preserve">    (a) people characterized by withdrawal, an inability to form close relationships, and taking pleasure in few activities</w:t>
      </w:r>
      <w:r>
        <w:br/>
      </w:r>
      <w:r>
        <w:t xml:space="preserve">    (b) removals and examination of tissues or liquids from the living body to determine the existence or cause of diseases</w:t>
      </w:r>
      <w:r>
        <w:br/>
      </w:r>
      <w:r>
        <w:t xml:space="preserve">    (c) amusement parks each of which have one or more basic underlying ideas -- such as the "Magic Kingdom" of Disneyworld</w:t>
      </w:r>
    </w:p>
    <w:p>
      <w:pPr>
        <w:pStyle w:val="Compact"/>
        <w:numPr>
          <w:ilvl w:val="0"/>
          <w:numId w:val="1001"/>
        </w:numPr>
      </w:pPr>
      <w:r>
        <w:rPr>
          <w:b/>
          <w:bCs/>
        </w:rPr>
        <w:t xml:space="preserve">I</w:t>
      </w:r>
      <w:r>
        <w:rPr>
          <w:b/>
          <w:bCs/>
        </w:rPr>
        <w:t xml:space="preserve"> </w:t>
      </w:r>
      <w:r>
        <w:rPr>
          <w:b/>
          <w:bCs/>
          <w:u w:val="single"/>
        </w:rPr>
        <w:t xml:space="preserve">resolved</w:t>
      </w:r>
      <w:r>
        <w:rPr>
          <w:b/>
          <w:bCs/>
        </w:rPr>
        <w:t xml:space="preserve"> </w:t>
      </w:r>
      <w:r>
        <w:rPr>
          <w:b/>
          <w:bCs/>
        </w:rPr>
        <w:t xml:space="preserve">right then to stay until morning.</w:t>
      </w:r>
      <w:r>
        <w:br/>
      </w:r>
      <w:r>
        <w:t xml:space="preserve">    (a) adapted</w:t>
      </w:r>
      <w:r>
        <w:br/>
      </w:r>
      <w:r>
        <w:t xml:space="preserve">    (b) changed</w:t>
      </w:r>
      <w:r>
        <w:br/>
      </w:r>
      <w:r>
        <w:t xml:space="preserve">    (c) decided</w:t>
      </w:r>
    </w:p>
    <w:p>
      <w:pPr>
        <w:pStyle w:val="Compact"/>
        <w:numPr>
          <w:ilvl w:val="0"/>
          <w:numId w:val="1001"/>
        </w:numPr>
      </w:pPr>
      <w:r>
        <w:rPr>
          <w:b/>
          <w:bCs/>
        </w:rPr>
        <w:t xml:space="preserve">Lots of, uh,</w:t>
      </w:r>
      <w:r>
        <w:rPr>
          <w:b/>
          <w:bCs/>
        </w:rPr>
        <w:t xml:space="preserve"> </w:t>
      </w:r>
      <w:r>
        <w:rPr>
          <w:b/>
          <w:bCs/>
          <w:u w:val="single"/>
        </w:rPr>
        <w:t xml:space="preserve">unresolved</w:t>
      </w:r>
      <w:r>
        <w:rPr>
          <w:b/>
          <w:bCs/>
        </w:rPr>
        <w:t xml:space="preserve"> </w:t>
      </w:r>
      <w:r>
        <w:rPr>
          <w:b/>
          <w:bCs/>
        </w:rPr>
        <w:t xml:space="preserve">issues on my side.</w:t>
      </w:r>
      <w:r>
        <w:br/>
      </w:r>
      <w:r>
        <w:t xml:space="preserve">    (a) not settled or solved</w:t>
      </w:r>
      <w:r>
        <w:br/>
      </w:r>
      <w:r>
        <w:t xml:space="preserve">    (b) marked important text</w:t>
      </w:r>
      <w:r>
        <w:br/>
      </w:r>
      <w:r>
        <w:t xml:space="preserve">    (c) gained advantage from</w:t>
      </w:r>
    </w:p>
    <w:p>
      <w:pPr>
        <w:pStyle w:val="Compact"/>
        <w:numPr>
          <w:ilvl w:val="0"/>
          <w:numId w:val="1001"/>
        </w:numPr>
      </w:pPr>
      <w:r>
        <w:rPr>
          <w:b/>
          <w:bCs/>
        </w:rPr>
        <w:t xml:space="preserve">Four of the holes made an</w:t>
      </w:r>
      <w:r>
        <w:rPr>
          <w:b/>
          <w:bCs/>
        </w:rPr>
        <w:t xml:space="preserve"> </w:t>
      </w:r>
      <w:r>
        <w:rPr>
          <w:b/>
          <w:bCs/>
          <w:u w:val="single"/>
        </w:rPr>
        <w:t xml:space="preserve">approximate</w:t>
      </w:r>
      <w:r>
        <w:rPr>
          <w:b/>
          <w:bCs/>
        </w:rPr>
        <w:t xml:space="preserve"> </w:t>
      </w:r>
      <w:r>
        <w:rPr>
          <w:b/>
          <w:bCs/>
        </w:rPr>
        <w:t xml:space="preserve">square, and then there were five holes inside the square.</w:t>
      </w:r>
      <w:r>
        <w:br/>
      </w:r>
      <w:r>
        <w:t xml:space="preserve">    (a) a large group of fish</w:t>
      </w:r>
      <w:r>
        <w:br/>
      </w:r>
      <w:r>
        <w:t xml:space="preserve">    (b) express strong regret</w:t>
      </w:r>
      <w:r>
        <w:br/>
      </w:r>
      <w:r>
        <w:t xml:space="preserve">    (c) almost, but not exact</w:t>
      </w:r>
    </w:p>
    <w:p>
      <w:pPr>
        <w:pStyle w:val="Compact"/>
        <w:numPr>
          <w:ilvl w:val="0"/>
          <w:numId w:val="1001"/>
        </w:numPr>
      </w:pPr>
      <w:r>
        <w:rPr>
          <w:b/>
          <w:bCs/>
        </w:rPr>
        <w:t xml:space="preserve">Had she brought me here to give me the clues to piece together an</w:t>
      </w:r>
      <w:r>
        <w:rPr>
          <w:b/>
          <w:bCs/>
        </w:rPr>
        <w:t xml:space="preserve"> </w:t>
      </w:r>
      <w:r>
        <w:rPr>
          <w:b/>
          <w:bCs/>
          <w:u w:val="single"/>
        </w:rPr>
        <w:t xml:space="preserve">itinerary</w:t>
      </w:r>
      <w:r>
        <w:rPr>
          <w:b/>
          <w:bCs/>
        </w:rPr>
        <w:t xml:space="preserve">?</w:t>
      </w:r>
      <w:r>
        <w:br/>
      </w:r>
      <w:r>
        <w:t xml:space="preserve">    (a) a formal statement of decision or opinion voted on by a group</w:t>
      </w:r>
      <w:r>
        <w:br/>
      </w:r>
      <w:r>
        <w:t xml:space="preserve">    (b) a planned schedule of events -- often for a trip or for a day</w:t>
      </w:r>
      <w:r>
        <w:br/>
      </w:r>
      <w:r>
        <w:t xml:space="preserve">    (c) a gap in a rule, allowing avoidance of the rule's core intent</w:t>
      </w:r>
    </w:p>
    <w:p>
      <w:pPr>
        <w:pStyle w:val="Compact"/>
        <w:numPr>
          <w:ilvl w:val="0"/>
          <w:numId w:val="1001"/>
        </w:numPr>
      </w:pPr>
      <w:r>
        <w:rPr>
          <w:b/>
          <w:bCs/>
        </w:rPr>
        <w:t xml:space="preserve">Yay,</w:t>
      </w:r>
      <w:r>
        <w:rPr>
          <w:b/>
          <w:bCs/>
        </w:rPr>
        <w:t xml:space="preserve"> </w:t>
      </w:r>
      <w:r>
        <w:rPr>
          <w:b/>
          <w:bCs/>
          <w:u w:val="single"/>
        </w:rPr>
        <w:t xml:space="preserve">Designated</w:t>
      </w:r>
      <w:r>
        <w:rPr>
          <w:b/>
          <w:bCs/>
        </w:rPr>
        <w:t xml:space="preserve"> </w:t>
      </w:r>
      <w:r>
        <w:rPr>
          <w:b/>
          <w:bCs/>
        </w:rPr>
        <w:t xml:space="preserve">Driver!</w:t>
      </w:r>
      <w:r>
        <w:br/>
      </w:r>
      <w:r>
        <w:t xml:space="preserve">    (a) not said</w:t>
      </w:r>
      <w:r>
        <w:br/>
      </w:r>
      <w:r>
        <w:t xml:space="preserve">    (b) assigned</w:t>
      </w:r>
      <w:r>
        <w:br/>
      </w:r>
      <w:r>
        <w:t xml:space="preserve">    (c) restored</w:t>
      </w:r>
    </w:p>
    <w:p>
      <w:pPr>
        <w:pStyle w:val="Compact"/>
        <w:numPr>
          <w:ilvl w:val="0"/>
          <w:numId w:val="1001"/>
        </w:numPr>
      </w:pPr>
      <w:r>
        <w:rPr>
          <w:b/>
          <w:bCs/>
        </w:rPr>
        <w:t xml:space="preserve">A voice in my head was like: WARNING</w:t>
      </w:r>
      <w:r>
        <w:rPr>
          <w:b/>
          <w:bCs/>
        </w:rPr>
        <w:t xml:space="preserve"> </w:t>
      </w:r>
      <w:r>
        <w:rPr>
          <w:b/>
          <w:bCs/>
          <w:u w:val="single"/>
        </w:rPr>
        <w:t xml:space="preserve">NOSTALGIA</w:t>
      </w:r>
      <w:r>
        <w:rPr>
          <w:b/>
          <w:bCs/>
        </w:rPr>
        <w:t xml:space="preserve"> </w:t>
      </w:r>
      <w:r>
        <w:rPr>
          <w:b/>
          <w:bCs/>
        </w:rPr>
        <w:t xml:space="preserve">ALERT WARNING WARNING WARNING.</w:t>
      </w:r>
      <w:r>
        <w:br/>
      </w:r>
      <w:r>
        <w:t xml:space="preserve">    (a) a secret agreement or plot</w:t>
      </w:r>
      <w:r>
        <w:br/>
      </w:r>
      <w:r>
        <w:t xml:space="preserve">    (b) longing for something past</w:t>
      </w:r>
      <w:r>
        <w:br/>
      </w:r>
      <w:r>
        <w:t xml:space="preserve">    (c) the best or most important</w:t>
      </w:r>
    </w:p>
    <w:p>
      <w:pPr>
        <w:pStyle w:val="Compact"/>
        <w:numPr>
          <w:ilvl w:val="0"/>
          <w:numId w:val="1001"/>
        </w:numPr>
      </w:pPr>
      <w:r>
        <w:rPr>
          <w:b/>
          <w:bCs/>
          <w:u w:val="single"/>
        </w:rPr>
        <w:t xml:space="preserve">Varying</w:t>
      </w:r>
      <w:r>
        <w:rPr>
          <w:b/>
          <w:bCs/>
        </w:rPr>
        <w:t xml:space="preserve"> </w:t>
      </w:r>
      <w:r>
        <w:rPr>
          <w:b/>
          <w:bCs/>
        </w:rPr>
        <w:t xml:space="preserve">degrees of sick, varying degrees of neurotic, varying degrees of self-actualized.</w:t>
      </w:r>
      <w:r>
        <w:br/>
      </w:r>
      <w:r>
        <w:t xml:space="preserve">    (a) differing; or changing</w:t>
      </w:r>
      <w:r>
        <w:br/>
      </w:r>
      <w:r>
        <w:t xml:space="preserve">    (b) taking on as one's own</w:t>
      </w:r>
      <w:r>
        <w:br/>
      </w:r>
      <w:r>
        <w:t xml:space="preserve">    (c) gaining advantage from</w:t>
      </w:r>
    </w:p>
    <w:p>
      <w:pPr>
        <w:pStyle w:val="Compact"/>
        <w:numPr>
          <w:ilvl w:val="0"/>
          <w:numId w:val="1001"/>
        </w:numPr>
      </w:pPr>
      <w:r>
        <w:rPr>
          <w:b/>
          <w:bCs/>
        </w:rPr>
        <w:t xml:space="preserve">My locker was an</w:t>
      </w:r>
      <w:r>
        <w:rPr>
          <w:b/>
          <w:bCs/>
        </w:rPr>
        <w:t xml:space="preserve"> </w:t>
      </w:r>
      <w:r>
        <w:rPr>
          <w:b/>
          <w:bCs/>
          <w:u w:val="single"/>
        </w:rPr>
        <w:t xml:space="preserve">unadulterated</w:t>
      </w:r>
      <w:r>
        <w:rPr>
          <w:b/>
          <w:bCs/>
        </w:rPr>
        <w:t xml:space="preserve"> </w:t>
      </w:r>
      <w:r>
        <w:rPr>
          <w:b/>
          <w:bCs/>
        </w:rPr>
        <w:t xml:space="preserve">crap hole—half trash can, half book storage.</w:t>
      </w:r>
      <w:r>
        <w:br/>
      </w:r>
      <w:r>
        <w:t xml:space="preserve">    (a) pure or complete</w:t>
      </w:r>
      <w:r>
        <w:br/>
      </w:r>
      <w:r>
        <w:t xml:space="preserve">    (b) strongly desired</w:t>
      </w:r>
      <w:r>
        <w:br/>
      </w:r>
      <w:r>
        <w:t xml:space="preserve">    (c) not concentrated</w:t>
      </w:r>
    </w:p>
    <w:p>
      <w:pPr>
        <w:pStyle w:val="Compact"/>
        <w:numPr>
          <w:ilvl w:val="0"/>
          <w:numId w:val="1001"/>
        </w:numPr>
      </w:pPr>
      <w:r>
        <w:rPr>
          <w:b/>
          <w:bCs/>
        </w:rPr>
        <w:t xml:space="preserve">How do you pinpoint a spot on the map when the spot seems to be moving from</w:t>
      </w:r>
      <w:r>
        <w:rPr>
          <w:b/>
          <w:bCs/>
        </w:rPr>
        <w:t xml:space="preserve"> </w:t>
      </w:r>
      <w:r>
        <w:rPr>
          <w:b/>
          <w:bCs/>
          <w:u w:val="single"/>
        </w:rPr>
        <w:t xml:space="preserve">metropolis</w:t>
      </w:r>
      <w:r>
        <w:rPr>
          <w:b/>
          <w:bCs/>
        </w:rPr>
        <w:t xml:space="preserve"> </w:t>
      </w:r>
      <w:r>
        <w:rPr>
          <w:b/>
          <w:bCs/>
        </w:rPr>
        <w:t xml:space="preserve">to metropolis?</w:t>
      </w:r>
      <w:r>
        <w:br/>
      </w:r>
      <w:r>
        <w:t xml:space="preserve">    (a) ghetto</w:t>
      </w:r>
      <w:r>
        <w:br/>
      </w:r>
      <w:r>
        <w:t xml:space="preserve">    (b) tourist attraction</w:t>
      </w:r>
      <w:r>
        <w:br/>
      </w:r>
      <w:r>
        <w:t xml:space="preserve">    (c) city</w:t>
      </w:r>
    </w:p>
    <w:p>
      <w:pPr>
        <w:pStyle w:val="Compact"/>
        <w:numPr>
          <w:ilvl w:val="0"/>
          <w:numId w:val="1001"/>
        </w:numPr>
      </w:pPr>
      <w:r>
        <w:rPr>
          <w:b/>
          <w:bCs/>
        </w:rPr>
        <w:t xml:space="preserve">And to think: these people specialize in the</w:t>
      </w:r>
      <w:r>
        <w:rPr>
          <w:b/>
          <w:bCs/>
        </w:rPr>
        <w:t xml:space="preserve"> </w:t>
      </w:r>
      <w:r>
        <w:rPr>
          <w:b/>
          <w:bCs/>
          <w:u w:val="single"/>
        </w:rPr>
        <w:t xml:space="preserve">analysis</w:t>
      </w:r>
      <w:r>
        <w:rPr>
          <w:b/>
          <w:bCs/>
        </w:rPr>
        <w:t xml:space="preserve"> </w:t>
      </w:r>
      <w:r>
        <w:rPr>
          <w:b/>
          <w:bCs/>
        </w:rPr>
        <w:t xml:space="preserve">and understanding of the human psyche.</w:t>
      </w:r>
      <w:r>
        <w:br/>
      </w:r>
      <w:r>
        <w:t xml:space="preserve">    (a) to again think carefully and make a judgment about something</w:t>
      </w:r>
      <w:r>
        <w:br/>
      </w:r>
      <w:r>
        <w:t xml:space="preserve">    (b) the state or character of being absolutely sure of something</w:t>
      </w:r>
      <w:r>
        <w:br/>
      </w:r>
      <w:r>
        <w:t xml:space="preserve">    (c) detailed examination</w:t>
      </w:r>
    </w:p>
    <w:p>
      <w:pPr>
        <w:pStyle w:val="Compact"/>
        <w:numPr>
          <w:ilvl w:val="0"/>
          <w:numId w:val="1001"/>
        </w:numPr>
      </w:pPr>
      <w:r>
        <w:rPr>
          <w:b/>
          <w:bCs/>
        </w:rPr>
        <w:t xml:space="preserve">Radar turns left onto the highway at a somewhat unsafe speed, and then merges back onto the</w:t>
      </w:r>
      <w:r>
        <w:rPr>
          <w:b/>
          <w:bCs/>
        </w:rPr>
        <w:t xml:space="preserve"> </w:t>
      </w:r>
      <w:r>
        <w:rPr>
          <w:b/>
          <w:bCs/>
          <w:u w:val="single"/>
        </w:rPr>
        <w:t xml:space="preserve">interstate</w:t>
      </w:r>
      <w:r>
        <w:rPr>
          <w:b/>
          <w:bCs/>
        </w:rPr>
        <w:t xml:space="preserve">.</w:t>
      </w:r>
      <w:r>
        <w:br/>
      </w:r>
      <w:r>
        <w:t xml:space="preserve">    (a)</w:t>
      </w:r>
      <w:r>
        <w:t xml:space="preserve"> </w:t>
      </w:r>
      <w:r>
        <w:rPr>
          <w:u w:val="single"/>
        </w:rPr>
        <w:t xml:space="preserve">n</w:t>
      </w:r>
      <w:r>
        <w:t xml:space="preserve">on-</w:t>
      </w:r>
      <w:r>
        <w:rPr>
          <w:u w:val="single"/>
        </w:rPr>
        <w:t xml:space="preserve">g</w:t>
      </w:r>
      <w:r>
        <w:t xml:space="preserve">overnmental</w:t>
      </w:r>
      <w:r>
        <w:t xml:space="preserve"> </w:t>
      </w:r>
      <w:r>
        <w:rPr>
          <w:u w:val="single"/>
        </w:rPr>
        <w:t xml:space="preserve">o</w:t>
      </w:r>
      <w:r>
        <w:t xml:space="preserve">rganization (private, non-profit organization working for member goals at the international level)</w:t>
      </w:r>
      <w:r>
        <w:br/>
      </w:r>
      <w:r>
        <w:t xml:space="preserve">    (b) the result of numerical division (if 8 divided by 4 = 2, then 8 can be described as the dividend, 4 as the divisor, and 2 as the quotient)</w:t>
      </w:r>
      <w:r>
        <w:br/>
      </w:r>
      <w:r>
        <w:t xml:space="preserve">    (c) freeway, or highway that runs between states</w:t>
      </w:r>
      <w:r>
        <w:br/>
      </w:r>
      <w:r>
        <w:br/>
      </w:r>
      <w:r>
        <w:t xml:space="preserve">or:</w:t>
      </w:r>
      <w:r>
        <w:br/>
      </w:r>
      <w:r>
        <w:br/>
      </w:r>
      <w:r>
        <w:t xml:space="preserve">relating to the mutual relations between states -- especially of the United States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2026-05-20T13:58:55Z</dcterms:created>
  <dcterms:modified xsi:type="dcterms:W3CDTF">2026-05-20T13:58:55Z</dcterms:modified>
</cp:coreProperties>
</file>

<file path=docProps/custom.xml><?xml version="1.0" encoding="utf-8"?>
<Properties xmlns="http://schemas.openxmlformats.org/officeDocument/2006/custom-properties" xmlns:vt="http://schemas.openxmlformats.org/officeDocument/2006/docPropsVTypes"/>
</file>