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5fa69d521544c4069578391a53a5931eb33c7a"/>
    <w:p>
      <w:pPr>
        <w:pStyle w:val="Heading1"/>
      </w:pPr>
      <w:r>
        <w:rPr>
          <w:b/>
          <w:bCs/>
        </w:rPr>
        <w:t xml:space="preserve">Outcasts United</w:t>
      </w:r>
      <w:r>
        <w:br/>
      </w:r>
      <w:r>
        <w:rPr>
          <w:i/>
          <w:iCs/>
        </w:rPr>
        <w:t xml:space="preserve">Warren St. John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 palpable sense of trust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camaraderie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players and their coach, and an equally powerful sense of fragility in all the tension and long silences.</w:t>
      </w:r>
      <w:r>
        <w:br/>
      </w:r>
      <w:r>
        <w:t xml:space="preserve">    (a) not appropriate in size, amount, or degree</w:t>
      </w:r>
      <w:r>
        <w:br/>
      </w:r>
      <w:r>
        <w:t xml:space="preserve">    (b) close friendship amongst a group of people</w:t>
      </w:r>
      <w:r>
        <w:br/>
      </w:r>
      <w:r>
        <w:t xml:space="preserve">    (c) the degree of not being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as a women's college, Smith was focused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imbuing</w:t>
      </w:r>
      <w:r>
        <w:rPr>
          <w:b/>
          <w:bCs/>
        </w:rPr>
        <w:t xml:space="preserve"> </w:t>
      </w:r>
      <w:r>
        <w:rPr>
          <w:b/>
          <w:bCs/>
        </w:rPr>
        <w:t xml:space="preserve">its students with the very sort of self-reliance and self-confidence Luma felt she had been deprived of at home.</w:t>
      </w:r>
      <w:r>
        <w:br/>
      </w:r>
      <w:r>
        <w:t xml:space="preserve">    (a) filling</w:t>
      </w:r>
      <w:r>
        <w:br/>
      </w:r>
      <w:r>
        <w:t xml:space="preserve">    (b) drawing</w:t>
      </w:r>
      <w:r>
        <w:br/>
      </w:r>
      <w:r>
        <w:t xml:space="preserve">    (c) copying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Liberia had been founded in 1821 by a group of Americans as a colony for freed slaves who lived there first under white American rule and then, in 1847, under their own authority, as Africa's first self-governing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</w:t>
      </w:r>
      <w:r>
        <w:rPr>
          <w:b/>
          <w:bCs/>
        </w:rPr>
        <w:t xml:space="preserve">.</w:t>
      </w:r>
      <w:r>
        <w:br/>
      </w:r>
      <w:r>
        <w:t xml:space="preserve">    (a) a hollow muscular organ in the pelvic cavity of females which can hold a developing fetus</w:t>
      </w:r>
      <w:r>
        <w:br/>
      </w:r>
      <w:r>
        <w:t xml:space="preserve">    (b) one who believes that knowledge is acquired primarily by reason rather than by experience</w:t>
      </w:r>
      <w:r>
        <w:br/>
      </w:r>
      <w:r>
        <w:t xml:space="preserve">    (c) a country with a system of government in which a majority of citizens elect representatives to make laws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less than a decade, little Clarkston, Georgia, became one of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diverse</w:t>
      </w:r>
      <w:r>
        <w:rPr>
          <w:b/>
          <w:bCs/>
        </w:rPr>
        <w:t xml:space="preserve"> </w:t>
      </w:r>
      <w:r>
        <w:rPr>
          <w:b/>
          <w:bCs/>
        </w:rPr>
        <w:t xml:space="preserve">communities in the country.</w:t>
      </w:r>
      <w:r>
        <w:br/>
      </w:r>
      <w:r>
        <w:t xml:space="preserve">    (a) submissiveness -- often behavior of someone who is so submissive or eager to serve and please that they seem to lack self-respect</w:t>
      </w:r>
      <w:r>
        <w:br/>
      </w:r>
      <w:r>
        <w:t xml:space="preserve">    (b) related to a mental illness most commonly associated with undeveloped social abilities, language, and other communication skills</w:t>
      </w:r>
      <w:r>
        <w:br/>
      </w:r>
      <w:r>
        <w:t xml:space="preserve">    (c) varied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Bantu, Feltz learned, would be living in the same complexes as many of the ethnic groups that historically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persecuted</w:t>
      </w:r>
      <w:r>
        <w:rPr>
          <w:b/>
          <w:bCs/>
        </w:rPr>
        <w:t xml:space="preserve"> </w:t>
      </w:r>
      <w:r>
        <w:rPr>
          <w:b/>
          <w:bCs/>
        </w:rPr>
        <w:t xml:space="preserve">them.</w:t>
      </w:r>
      <w:r>
        <w:br/>
      </w:r>
      <w:r>
        <w:t xml:space="preserve">    (a) ignored (as though they don't exist)</w:t>
      </w:r>
      <w:r>
        <w:br/>
      </w:r>
      <w:r>
        <w:t xml:space="preserve">    (b) treated very badly and unfairly</w:t>
      </w:r>
      <w:r>
        <w:br/>
      </w:r>
      <w:r>
        <w:t xml:space="preserve">    (c) exiled (forced to leave the country)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provost of Georgia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Perimeter</w:t>
      </w:r>
      <w:r>
        <w:rPr>
          <w:b/>
          <w:bCs/>
        </w:rPr>
        <w:t xml:space="preserve"> </w:t>
      </w:r>
      <w:r>
        <w:rPr>
          <w:b/>
          <w:bCs/>
        </w:rPr>
        <w:t xml:space="preserve">College, a community college just outside the city limits of Clarkston, agreed to provide an auditorium and to act as a moderator.</w:t>
      </w:r>
      <w:r>
        <w:br/>
      </w:r>
      <w:r>
        <w:t xml:space="preserve">    (a) a fat compound</w:t>
      </w:r>
      <w:r>
        <w:br/>
      </w:r>
      <w:r>
        <w:t xml:space="preserve">    (b) the outer edge</w:t>
      </w:r>
      <w:r>
        <w:br/>
      </w:r>
      <w:r>
        <w:t xml:space="preserve">    (c) a hoofed mamma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LUMA MADE THE team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of her energies in those early days in Georgia.</w:t>
      </w:r>
      <w:r>
        <w:br/>
      </w:r>
      <w:r>
        <w:t xml:space="preserve">    (a) the ability to take on or adopt</w:t>
      </w:r>
      <w:r>
        <w:br/>
      </w:r>
      <w:r>
        <w:t xml:space="preserve">    (b) center (where attention is concentrated)</w:t>
      </w:r>
      <w:r>
        <w:br/>
      </w:r>
      <w:r>
        <w:t xml:space="preserve">    (c) calculating or judging too high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his eyes adjusted, a few cars came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software that stops uninvited software from spreading between computers and causing damage to data and software</w:t>
      </w:r>
      <w:r>
        <w:br/>
      </w:r>
      <w:r>
        <w:t xml:space="preserve">    (b) view (a state where something can be seen clearly)</w:t>
      </w:r>
      <w:r>
        <w:br/>
      </w:r>
      <w:r>
        <w:t xml:space="preserve">    (c) a condition where the body cannot properly regulate blood sugar levels because it produces little or no insulin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her sponsors and hosts squabbled, Luma tried to stay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focused</w:t>
      </w:r>
      <w:r>
        <w:rPr>
          <w:b/>
          <w:bCs/>
        </w:rPr>
        <w:t xml:space="preserve"> </w:t>
      </w:r>
      <w:r>
        <w:rPr>
          <w:b/>
          <w:bCs/>
        </w:rPr>
        <w:t xml:space="preserve">on her players and their families.</w:t>
      </w:r>
      <w:r>
        <w:br/>
      </w:r>
      <w:r>
        <w:t xml:space="preserve">    (a) began speaking with someone about something</w:t>
      </w:r>
      <w:r>
        <w:br/>
      </w:r>
      <w:r>
        <w:t xml:space="preserve">    (b) thought carefully and made a judgment about</w:t>
      </w:r>
      <w:r>
        <w:br/>
      </w:r>
      <w:r>
        <w:t xml:space="preserve">    (c) concentrating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Tutsis—and allied with a group in Laurent Kabila's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coalition</w:t>
      </w:r>
      <w:r>
        <w:rPr>
          <w:b/>
          <w:bCs/>
        </w:rPr>
        <w:t xml:space="preserve"> </w:t>
      </w:r>
      <w:r>
        <w:rPr>
          <w:b/>
          <w:bCs/>
        </w:rPr>
        <w:t xml:space="preserve">led by a military commander named Anselme Masasu Nindaga.</w:t>
      </w:r>
      <w:r>
        <w:br/>
      </w:r>
      <w:r>
        <w:t xml:space="preserve">    (a) a political group made up of different groups working together</w:t>
      </w:r>
      <w:r>
        <w:br/>
      </w:r>
      <w:r>
        <w:t xml:space="preserve">    (b) an expert who shares professional opinions in a specific field</w:t>
      </w:r>
      <w:r>
        <w:br/>
      </w:r>
      <w:r>
        <w:t xml:space="preserve">    (c) the act of being in a working position; or the act of starting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Separated from each other and half a world away, they could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advocate</w:t>
      </w:r>
      <w:r>
        <w:rPr>
          <w:b/>
          <w:bCs/>
        </w:rPr>
        <w:t xml:space="preserve"> </w:t>
      </w:r>
      <w:r>
        <w:rPr>
          <w:b/>
          <w:bCs/>
        </w:rPr>
        <w:t xml:space="preserve">for their jailed husbands as effectively as if they stayed together nearby.</w:t>
      </w:r>
      <w:r>
        <w:br/>
      </w:r>
      <w:r>
        <w:t xml:space="preserve">    (a) speak on behalf of and work for</w:t>
      </w:r>
      <w:r>
        <w:br/>
      </w:r>
      <w:r>
        <w:t xml:space="preserve">    (b) select (on a computer screen)</w:t>
      </w:r>
      <w:r>
        <w:br/>
      </w:r>
      <w:r>
        <w:t xml:space="preserve">    (c) a bitter, long-standing fight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Perrin was an unlikely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advocate</w:t>
      </w:r>
      <w:r>
        <w:rPr>
          <w:b/>
          <w:bCs/>
        </w:rPr>
        <w:t xml:space="preserve"> </w:t>
      </w:r>
      <w:r>
        <w:rPr>
          <w:b/>
          <w:bCs/>
        </w:rPr>
        <w:t xml:space="preserve">for a multiethnic congregation.</w:t>
      </w:r>
      <w:r>
        <w:br/>
      </w:r>
      <w:r>
        <w:t xml:space="preserve">    (a) a type of small portable radio</w:t>
      </w:r>
      <w:r>
        <w:br/>
      </w:r>
      <w:r>
        <w:t xml:space="preserve">    (b) a change; or a changed version</w:t>
      </w:r>
      <w:r>
        <w:br/>
      </w:r>
      <w:r>
        <w:t xml:space="preserve">    (c) spokesperson (public supporter)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Kabila announced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amnesty</w:t>
      </w:r>
      <w:r>
        <w:rPr>
          <w:b/>
          <w:bCs/>
        </w:rPr>
        <w:t xml:space="preserve"> </w:t>
      </w:r>
      <w:r>
        <w:rPr>
          <w:b/>
          <w:bCs/>
        </w:rPr>
        <w:t xml:space="preserve">for some of the men imprisoned at Makala, but in the end, Joseph was not among those released.</w:t>
      </w:r>
      <w:r>
        <w:br/>
      </w:r>
      <w:r>
        <w:t xml:space="preserve">    (a) degrade ( decrease) the purity, quality, or status of something</w:t>
      </w:r>
      <w:r>
        <w:br/>
      </w:r>
      <w:r>
        <w:t xml:space="preserve">    (b) bad feeling such as embarrassment, disappointment, or annoyance</w:t>
      </w:r>
      <w:r>
        <w:br/>
      </w:r>
      <w:r>
        <w:t xml:space="preserve">    (c) a pardon; or the time period during which the pardon is offered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much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negativity</w:t>
      </w:r>
      <w:r>
        <w:rPr>
          <w:b/>
          <w:bCs/>
        </w:rPr>
        <w:t xml:space="preserve"> </w:t>
      </w:r>
      <w:r>
        <w:rPr>
          <w:b/>
          <w:bCs/>
        </w:rPr>
        <w:t xml:space="preserve">directed at the Fugees also seemed born of resentment, from parents who had spent a small fortune on gear, soccer clinics, and team fees only to see their sons trounced by a haphazardly equipped group of kids with foreign accents.</w:t>
      </w:r>
      <w:r>
        <w:br/>
      </w:r>
      <w:r>
        <w:t xml:space="preserve">    (a) lung disease characterized by accumulation of fluid in the lungs</w:t>
      </w:r>
      <w:r>
        <w:br/>
      </w:r>
      <w:r>
        <w:t xml:space="preserve">    (b) criticism</w:t>
      </w:r>
      <w:r>
        <w:br/>
      </w:r>
      <w:r>
        <w:t xml:space="preserve">    (c) the study of matter and energy at the atomic and subatomic scale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Because once they have enough to eat, and they go out there, there will be something else hopefully positive,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.</w:t>
      </w:r>
      <w:r>
        <w:br/>
      </w:r>
      <w:r>
        <w:t xml:space="preserve">    (a) bad</w:t>
      </w:r>
      <w:r>
        <w:br/>
      </w:r>
      <w:r>
        <w:t xml:space="preserve">    (b) tell (a story)</w:t>
      </w:r>
      <w:r>
        <w:br/>
      </w:r>
      <w:r>
        <w:t xml:space="preserve">    (c) begin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practices progressed, Luma would add a new twist at the end of the routine—a drill in which she fed balls to shooters, who were expected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volley</w:t>
      </w:r>
      <w:r>
        <w:rPr>
          <w:b/>
          <w:bCs/>
        </w:rPr>
        <w:t xml:space="preserve"> </w:t>
      </w:r>
      <w:r>
        <w:rPr>
          <w:b/>
          <w:bCs/>
        </w:rPr>
        <w:t xml:space="preserve">the ball before it touched the ground, for example, or a new passing combination.</w:t>
      </w:r>
      <w:r>
        <w:br/>
      </w:r>
      <w:r>
        <w:t xml:space="preserve">    (a) return</w:t>
      </w:r>
      <w:r>
        <w:br/>
      </w:r>
      <w:r>
        <w:t xml:space="preserve">    (b) change in a light (or other wave) when it passes an obstacle such as an opaque edge or a narrow opening</w:t>
      </w:r>
      <w:r>
        <w:br/>
      </w:r>
      <w:r>
        <w:t xml:space="preserve">    (c) formally not vote either "yes" or "no"; or to voluntarily not do something -- such as not drink alcohol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just nine days to go before their first game, Luma figured her best shot at getting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disparate</w:t>
      </w:r>
      <w:r>
        <w:rPr>
          <w:b/>
          <w:bCs/>
        </w:rPr>
        <w:t xml:space="preserve"> </w:t>
      </w:r>
      <w:r>
        <w:rPr>
          <w:b/>
          <w:bCs/>
        </w:rPr>
        <w:t xml:space="preserve">group of boys to bond was to make them face adversity together.</w:t>
      </w:r>
      <w:r>
        <w:br/>
      </w:r>
      <w:r>
        <w:t xml:space="preserve">    (a) representative</w:t>
      </w:r>
      <w:r>
        <w:br/>
      </w:r>
      <w:r>
        <w:t xml:space="preserve">    (b) very important</w:t>
      </w:r>
      <w:r>
        <w:br/>
      </w:r>
      <w:r>
        <w:t xml:space="preserve">    (c) very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William Perrin found himself looking forward to his church's potluck dinners because he so enjoyed the exotic meals brought by members of the various African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congregations</w:t>
      </w:r>
      <w:r>
        <w:rPr>
          <w:b/>
          <w:bCs/>
        </w:rPr>
        <w:t xml:space="preserve">.</w:t>
      </w:r>
      <w:r>
        <w:br/>
      </w:r>
      <w:r>
        <w:t xml:space="preserve">    (a) images (seen on a mirror or other shiny surface)</w:t>
      </w:r>
      <w:r>
        <w:br/>
      </w:r>
      <w:r>
        <w:t xml:space="preserve">    (b) electronic components that act as one-way valves</w:t>
      </w:r>
      <w:r>
        <w:br/>
      </w:r>
      <w:r>
        <w:t xml:space="preserve">    (c) people who worship together in the same building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diversity</w:t>
      </w:r>
      <w:r>
        <w:rPr>
          <w:b/>
          <w:bCs/>
        </w:rPr>
        <w:t xml:space="preserve"> </w:t>
      </w:r>
      <w:r>
        <w:rPr>
          <w:b/>
          <w:bCs/>
        </w:rPr>
        <w:t xml:space="preserve">becomes the norm, in other words, people cease to focus on it.</w:t>
      </w:r>
      <w:r>
        <w:br/>
      </w:r>
      <w:r>
        <w:t xml:space="preserve">    (a) classical music in which a theme is introduced and then extended and developed through some number of successive imitations</w:t>
      </w:r>
      <w:r>
        <w:br/>
      </w:r>
      <w:r>
        <w:t xml:space="preserve">    (b) the condition of variety</w:t>
      </w:r>
      <w:r>
        <w:br/>
      </w:r>
      <w:r>
        <w:t xml:space="preserve">    (c) the ability and tendency to determine what should be done and to start doing it without instruction; or to start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family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refugees</w:t>
      </w:r>
      <w:r>
        <w:rPr>
          <w:b/>
          <w:bCs/>
        </w:rPr>
        <w:t xml:space="preserve"> </w:t>
      </w:r>
      <w:r>
        <w:rPr>
          <w:b/>
          <w:bCs/>
        </w:rPr>
        <w:t xml:space="preserve">and have no medical records.</w:t>
      </w:r>
      <w:r>
        <w:br/>
      </w:r>
      <w:r>
        <w:t xml:space="preserve">    (a) understandings or explanations</w:t>
      </w:r>
      <w:r>
        <w:br/>
      </w:r>
      <w:r>
        <w:t xml:space="preserve">    (b) quiet voices; or a quiet voice</w:t>
      </w:r>
      <w:r>
        <w:br/>
      </w:r>
      <w:r>
        <w:t xml:space="preserve">    (c) people who fled their homeland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2026-05-20T04:05:00Z</dcterms:created>
  <dcterms:modified xsi:type="dcterms:W3CDTF">2026-05-20T04:05:00Z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