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c245ff1162852ae0d5965e0699446f68a3040d"/>
    <w:p>
      <w:pPr>
        <w:pStyle w:val="Heading1"/>
      </w:pPr>
      <w:r>
        <w:rPr>
          <w:b/>
          <w:bCs/>
        </w:rPr>
        <w:t xml:space="preserve">Our Town</w:t>
      </w:r>
      <w:r>
        <w:br/>
      </w:r>
      <w:r>
        <w:rPr>
          <w:i/>
          <w:iCs/>
        </w:rPr>
        <w:t xml:space="preserve">Thornton Wilder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region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abundant</w:t>
      </w:r>
      <w:r>
        <w:rPr>
          <w:b/>
          <w:bCs/>
        </w:rPr>
        <w:t xml:space="preserve"> </w:t>
      </w:r>
      <w:r>
        <w:rPr>
          <w:b/>
          <w:bCs/>
        </w:rPr>
        <w:t xml:space="preserve">natural resources, from oil to fresh water.</w:t>
      </w:r>
      <w:r>
        <w:br/>
      </w:r>
      <w:r>
        <w:t xml:space="preserve">    (a) widely available</w:t>
      </w:r>
      <w:r>
        <w:br/>
      </w:r>
      <w:r>
        <w:t xml:space="preserve">    (b) extremely scarce</w:t>
      </w:r>
      <w:r>
        <w:br/>
      </w:r>
      <w:r>
        <w:t xml:space="preserve">    (c) highly disputed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accepted the invitation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alacrity</w:t>
      </w:r>
      <w:r>
        <w:rPr>
          <w:b/>
          <w:bCs/>
        </w:rPr>
        <w:t xml:space="preserve">.</w:t>
      </w:r>
      <w:r>
        <w:br/>
      </w:r>
      <w:r>
        <w:t xml:space="preserve">    (a) embarrassment</w:t>
      </w:r>
      <w:r>
        <w:br/>
      </w:r>
      <w:r>
        <w:t xml:space="preserve">    (b) concern</w:t>
      </w:r>
      <w:r>
        <w:br/>
      </w:r>
      <w:r>
        <w:t xml:space="preserve">    (c) quickness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banal</w:t>
      </w:r>
      <w:r>
        <w:rPr>
          <w:b/>
          <w:bCs/>
        </w:rPr>
        <w:t xml:space="preserve">, but it had beautiful cinematography.</w:t>
      </w:r>
      <w:r>
        <w:br/>
      </w:r>
      <w:r>
        <w:t xml:space="preserve">    (a) brutal</w:t>
      </w:r>
      <w:r>
        <w:br/>
      </w:r>
      <w:r>
        <w:t xml:space="preserve">    (b) complicated</w:t>
      </w:r>
      <w:r>
        <w:br/>
      </w:r>
      <w:r>
        <w:t xml:space="preserve">    (c) uninteresting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voted to approve appointment of the new minister.</w:t>
      </w:r>
      <w:r>
        <w:br/>
      </w:r>
      <w:r>
        <w:t xml:space="preserve">    (a) people who agree</w:t>
      </w:r>
      <w:r>
        <w:br/>
      </w:r>
      <w:r>
        <w:t xml:space="preserve">    (b) people who worship together</w:t>
      </w:r>
      <w:r>
        <w:br/>
      </w:r>
      <w:r>
        <w:t xml:space="preserve">    (c) people who meet periodically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Critics continue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deprecate</w:t>
      </w:r>
      <w:r>
        <w:rPr>
          <w:b/>
          <w:bCs/>
        </w:rPr>
        <w:t xml:space="preserve"> </w:t>
      </w:r>
      <w:r>
        <w:rPr>
          <w:b/>
          <w:bCs/>
        </w:rPr>
        <w:t xml:space="preserve">the film despite its strong box office success.</w:t>
      </w:r>
      <w:r>
        <w:br/>
      </w:r>
      <w:r>
        <w:t xml:space="preserve">    (a) carefully study</w:t>
      </w:r>
      <w:r>
        <w:br/>
      </w:r>
      <w:r>
        <w:t xml:space="preserve">    (b) loudly praise</w:t>
      </w:r>
      <w:r>
        <w:br/>
      </w:r>
      <w:r>
        <w:t xml:space="preserve">    (c) speak poorly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</w:t>
      </w:r>
      <w:r>
        <w:rPr>
          <w:b/>
          <w:bCs/>
        </w:rPr>
        <w:t xml:space="preserve"> </w:t>
      </w:r>
      <w:r>
        <w:rPr>
          <w:b/>
          <w:bCs/>
        </w:rPr>
        <w:t xml:space="preserve">detective investigates all clues.</w:t>
      </w:r>
      <w:r>
        <w:br/>
      </w:r>
      <w:r>
        <w:t xml:space="preserve">    (a) lazy and careless</w:t>
      </w:r>
      <w:r>
        <w:br/>
      </w:r>
      <w:r>
        <w:t xml:space="preserve">    (b) careful and hardworking</w:t>
      </w:r>
      <w:r>
        <w:br/>
      </w:r>
      <w:r>
        <w:t xml:space="preserve">    (c) rude and dishonest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 </w:t>
      </w:r>
      <w:r>
        <w:rPr>
          <w:b/>
          <w:bCs/>
        </w:rPr>
        <w:t xml:space="preserve">when her team won the championship.</w:t>
      </w:r>
      <w:r>
        <w:br/>
      </w:r>
      <w:r>
        <w:t xml:space="preserve">    (a) thrilled</w:t>
      </w:r>
      <w:r>
        <w:br/>
      </w:r>
      <w:r>
        <w:t xml:space="preserve">    (b) exhausted</w:t>
      </w:r>
      <w:r>
        <w:br/>
      </w:r>
      <w:r>
        <w:t xml:space="preserve">    (c) furious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spoke about her cause with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fervor</w:t>
      </w:r>
      <w:r>
        <w:rPr>
          <w:b/>
          <w:bCs/>
        </w:rPr>
        <w:t xml:space="preserve">.</w:t>
      </w:r>
      <w:r>
        <w:br/>
      </w:r>
      <w:r>
        <w:t xml:space="preserve">    (a) strong passion</w:t>
      </w:r>
      <w:r>
        <w:br/>
      </w:r>
      <w:r>
        <w:t xml:space="preserve">    (b) calm boredom</w:t>
      </w:r>
      <w:r>
        <w:br/>
      </w:r>
      <w:r>
        <w:t xml:space="preserve">    (c) mild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greeted us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</w:t>
      </w:r>
      <w:r>
        <w:rPr>
          <w:b/>
          <w:bCs/>
        </w:rPr>
        <w:t xml:space="preserve"> </w:t>
      </w:r>
      <w:r>
        <w:rPr>
          <w:b/>
          <w:bCs/>
        </w:rPr>
        <w:t xml:space="preserve">wave of the hand.</w:t>
      </w:r>
      <w:r>
        <w:br/>
      </w:r>
      <w:r>
        <w:t xml:space="preserve">    (a) stiff and formal</w:t>
      </w:r>
      <w:r>
        <w:br/>
      </w:r>
      <w:r>
        <w:t xml:space="preserve">    (b) quick and sharp</w:t>
      </w:r>
      <w:r>
        <w:br/>
      </w:r>
      <w:r>
        <w:t xml:space="preserve">    (c) slow and relaxed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parents left her a small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.</w:t>
      </w:r>
      <w:r>
        <w:br/>
      </w:r>
      <w:r>
        <w:t xml:space="preserve">    (a) meal</w:t>
      </w:r>
      <w:r>
        <w:br/>
      </w:r>
      <w:r>
        <w:t xml:space="preserve">    (b) "todo" list</w:t>
      </w:r>
      <w:r>
        <w:br/>
      </w:r>
      <w:r>
        <w:t xml:space="preserve">    (c) inheritance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by her sudden change of mind on this important issue.</w:t>
      </w:r>
      <w:r>
        <w:br/>
      </w:r>
      <w:r>
        <w:t xml:space="preserve">    (a) confused</w:t>
      </w:r>
      <w:r>
        <w:br/>
      </w:r>
      <w:r>
        <w:t xml:space="preserve">    (b) amused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eyes were clear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placid</w:t>
      </w:r>
      <w:r>
        <w:rPr>
          <w:b/>
          <w:bCs/>
        </w:rPr>
        <w:t xml:space="preserve">.</w:t>
      </w:r>
      <w:r>
        <w:br/>
      </w:r>
      <w:r>
        <w:t xml:space="preserve">    (a) teary</w:t>
      </w:r>
      <w:r>
        <w:br/>
      </w:r>
      <w:r>
        <w:t xml:space="preserve">    (b) calm</w:t>
      </w:r>
      <w:r>
        <w:br/>
      </w:r>
      <w:r>
        <w:t xml:space="preserve">    (c) anxious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read MLK's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"Letter from Birmingham Jail"?</w:t>
      </w:r>
      <w:r>
        <w:br/>
      </w:r>
      <w:r>
        <w:t xml:space="preserve">    (a) arousing deep emotion</w:t>
      </w:r>
      <w:r>
        <w:br/>
      </w:r>
      <w:r>
        <w:t xml:space="preserve">    (b) logically compelling</w:t>
      </w:r>
      <w:r>
        <w:br/>
      </w:r>
      <w:r>
        <w:t xml:space="preserve">    (c) long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English, most adjectives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</w:t>
      </w:r>
      <w:r>
        <w:rPr>
          <w:b/>
          <w:bCs/>
        </w:rPr>
        <w:t xml:space="preserve"> </w:t>
      </w:r>
      <w:r>
        <w:rPr>
          <w:b/>
          <w:bCs/>
        </w:rPr>
        <w:t xml:space="preserve">the noun they modify.</w:t>
      </w:r>
      <w:r>
        <w:br/>
      </w:r>
      <w:r>
        <w:t xml:space="preserve">    (a) describe</w:t>
      </w:r>
      <w:r>
        <w:br/>
      </w:r>
      <w:r>
        <w:t xml:space="preserve">    (b) follow</w:t>
      </w:r>
      <w:r>
        <w:br/>
      </w:r>
      <w:r>
        <w:t xml:space="preserve">    (c) go before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ravenous</w:t>
      </w:r>
      <w:r>
        <w:rPr>
          <w:b/>
          <w:bCs/>
        </w:rPr>
        <w:t xml:space="preserve"> </w:t>
      </w:r>
      <w:r>
        <w:rPr>
          <w:b/>
          <w:bCs/>
        </w:rPr>
        <w:t xml:space="preserve">lion prowled the savannah, searching for its next meal.</w:t>
      </w:r>
      <w:r>
        <w:br/>
      </w:r>
      <w:r>
        <w:t xml:space="preserve">    (a) extremely quiet</w:t>
      </w:r>
      <w:r>
        <w:br/>
      </w:r>
      <w:r>
        <w:t xml:space="preserve">    (b) extremely hungry</w:t>
      </w:r>
      <w:r>
        <w:br/>
      </w:r>
      <w:r>
        <w:t xml:space="preserve">    (c) extremely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runners returned to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respective</w:t>
      </w:r>
      <w:r>
        <w:rPr>
          <w:b/>
          <w:bCs/>
        </w:rPr>
        <w:t xml:space="preserve"> </w:t>
      </w:r>
      <w:r>
        <w:rPr>
          <w:b/>
          <w:bCs/>
        </w:rPr>
        <w:t xml:space="preserve">lanes after the practice drill.</w:t>
      </w:r>
      <w:r>
        <w:br/>
      </w:r>
      <w:r>
        <w:t xml:space="preserve">    (a) randomly chosen</w:t>
      </w:r>
      <w:r>
        <w:br/>
      </w:r>
      <w:r>
        <w:t xml:space="preserve">    (b) separate, individual</w:t>
      </w:r>
      <w:r>
        <w:br/>
      </w:r>
      <w:r>
        <w:t xml:space="preserve">    (c) shared, common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encourages</w:t>
      </w:r>
      <w:r>
        <w:br/>
      </w:r>
      <w:r>
        <w:t xml:space="preserve">    (b) trains</w:t>
      </w:r>
      <w:r>
        <w:br/>
      </w:r>
      <w:r>
        <w:t xml:space="preserve">    (c) disrespects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cell is like an immunological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sentinel</w:t>
      </w:r>
      <w:r>
        <w:rPr>
          <w:b/>
          <w:bCs/>
        </w:rPr>
        <w:t xml:space="preserve"> </w:t>
      </w:r>
      <w:r>
        <w:rPr>
          <w:b/>
          <w:bCs/>
        </w:rPr>
        <w:t xml:space="preserve">that looks out for dangerous pathogens.</w:t>
      </w:r>
      <w:r>
        <w:br/>
      </w:r>
      <w:r>
        <w:t xml:space="preserve">    (a) medical professional</w:t>
      </w:r>
      <w:r>
        <w:br/>
      </w:r>
      <w:r>
        <w:t xml:space="preserve">    (b) someone standing guard</w:t>
      </w:r>
      <w:r>
        <w:br/>
      </w:r>
      <w:r>
        <w:t xml:space="preserve">    (c) biological structure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government hopes that the new tax breaks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stimulate</w:t>
      </w:r>
      <w:r>
        <w:rPr>
          <w:b/>
          <w:bCs/>
        </w:rPr>
        <w:t xml:space="preserve"> </w:t>
      </w:r>
      <w:r>
        <w:rPr>
          <w:b/>
          <w:bCs/>
        </w:rPr>
        <w:t xml:space="preserve">the economy.</w:t>
      </w:r>
      <w:r>
        <w:br/>
      </w:r>
      <w:r>
        <w:t xml:space="preserve">    (a) encourage activity or development in</w:t>
      </w:r>
      <w:r>
        <w:br/>
      </w:r>
      <w:r>
        <w:t xml:space="preserve">    (b) directly control prices in</w:t>
      </w:r>
      <w:r>
        <w:br/>
      </w:r>
      <w:r>
        <w:t xml:space="preserve">    (c) reduce overall spending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her baby when he was three months old and started him on cow's milk.</w:t>
      </w:r>
      <w:r>
        <w:br/>
      </w:r>
      <w:r>
        <w:t xml:space="preserve">    (a) broke the law by telling lies after formally promising to tell the truth</w:t>
      </w:r>
      <w:r>
        <w:br/>
      </w:r>
      <w:r>
        <w:t xml:space="preserve">    (b) adapted to the removal of breastmilk</w:t>
      </w:r>
      <w:r>
        <w:br/>
      </w:r>
      <w:r>
        <w:t xml:space="preserve">    (c) to make fit for service to humans or home life -- by breeding or taming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2026-05-20T12:52:13Z</dcterms:created>
  <dcterms:modified xsi:type="dcterms:W3CDTF">2026-05-20T12:52:13Z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