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8b23df48e0a82a0a48116751e89b03bd5febce8"/>
    <w:p>
      <w:pPr>
        <w:pStyle w:val="Heading1"/>
      </w:pPr>
      <w:r>
        <w:rPr>
          <w:b/>
          <w:bCs/>
        </w:rPr>
        <w:t xml:space="preserve">Our Town</w:t>
      </w:r>
      <w:r>
        <w:br/>
      </w:r>
      <w:r>
        <w:rPr>
          <w:i/>
          <w:iCs/>
        </w:rPr>
        <w:t xml:space="preserve">Thornton Wilder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...all those elements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poignant</w:t>
      </w:r>
      <w:r>
        <w:rPr>
          <w:b/>
          <w:bCs/>
        </w:rPr>
        <w:t xml:space="preserve"> </w:t>
      </w:r>
      <w:r>
        <w:rPr>
          <w:b/>
          <w:bCs/>
        </w:rPr>
        <w:t xml:space="preserve">sorrow and abundant happiness that make for...</w:t>
      </w:r>
      <w:r>
        <w:br/>
      </w:r>
      <w:r>
        <w:t xml:space="preserve">    (a) able to be found</w:t>
      </w:r>
      <w:r>
        <w:br/>
      </w:r>
      <w:r>
        <w:t xml:space="preserve">    (b) likely to change</w:t>
      </w:r>
      <w:r>
        <w:br/>
      </w:r>
      <w:r>
        <w:t xml:space="preserve">    (c) intensely touching the emotions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second act concerns the love affair between young George Gibbs and little Emily Webb, and thus culminates in a moving wedding scene, which contains all those elements of poignant sorrow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abundant</w:t>
      </w:r>
      <w:r>
        <w:rPr>
          <w:b/>
          <w:bCs/>
        </w:rPr>
        <w:t xml:space="preserve"> </w:t>
      </w:r>
      <w:r>
        <w:rPr>
          <w:b/>
          <w:bCs/>
        </w:rPr>
        <w:t xml:space="preserve">happiness that make for solemnity and impressiveness.</w:t>
      </w:r>
      <w:r>
        <w:br/>
      </w:r>
      <w:r>
        <w:t xml:space="preserve">    (a) not tending to find fault</w:t>
      </w:r>
      <w:r>
        <w:br/>
      </w:r>
      <w:r>
        <w:t xml:space="preserve">    (b) able to be disagreed with</w:t>
      </w:r>
      <w:r>
        <w:br/>
      </w:r>
      <w:r>
        <w:t xml:space="preserve">    (c) present in great quantity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has already been proven that absence of scenery does not constitute a difficulty and that the cooperative imagination of the audience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stimulated</w:t>
      </w:r>
      <w:r>
        <w:rPr>
          <w:b/>
          <w:bCs/>
        </w:rPr>
        <w:t xml:space="preserve"> </w:t>
      </w:r>
      <w:r>
        <w:rPr>
          <w:b/>
          <w:bCs/>
        </w:rPr>
        <w:t xml:space="preserve">by that absence.</w:t>
      </w:r>
      <w:r>
        <w:br/>
      </w:r>
      <w:r>
        <w:t xml:space="preserve">    (a) encouraged growth or excitement, or caused something to happen</w:t>
      </w:r>
      <w:r>
        <w:br/>
      </w:r>
      <w:r>
        <w:t xml:space="preserve">    (b) ignored someone's wishes or caused inconvenience or discomfort</w:t>
      </w:r>
      <w:r>
        <w:br/>
      </w:r>
      <w:r>
        <w:t xml:space="preserve">    (c) supported a beam, bracket, or other structure on only one side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scorn</w:t>
      </w:r>
      <w:r>
        <w:rPr>
          <w:b/>
          <w:bCs/>
        </w:rPr>
        <w:t xml:space="preserve"> </w:t>
      </w:r>
      <w:r>
        <w:rPr>
          <w:b/>
          <w:bCs/>
        </w:rPr>
        <w:t xml:space="preserve">of verisimilitude throws all the greater emphasis on the ideas which the play hopes to offer.</w:t>
      </w:r>
      <w:r>
        <w:br/>
      </w:r>
      <w:r>
        <w:t xml:space="preserve">    (a) move from more general to more specific</w:t>
      </w:r>
      <w:r>
        <w:br/>
      </w:r>
      <w:r>
        <w:t xml:space="preserve">    (b) not answer questions; or block progress</w:t>
      </w:r>
      <w:r>
        <w:br/>
      </w:r>
      <w:r>
        <w:t xml:space="preserve">    (c) disrespect or reject as not good enough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...the very soft singing of the hymns by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congregation</w:t>
      </w:r>
      <w:r>
        <w:rPr>
          <w:b/>
          <w:bCs/>
        </w:rPr>
        <w:t xml:space="preserve">.</w:t>
      </w:r>
      <w:r>
        <w:br/>
      </w:r>
      <w:r>
        <w:t xml:space="preserve">    (a) a general feeling of not being as good as others</w:t>
      </w:r>
      <w:r>
        <w:br/>
      </w:r>
      <w:r>
        <w:t xml:space="preserve">    (b) the act, process, or instance of telling a story</w:t>
      </w:r>
      <w:r>
        <w:br/>
      </w:r>
      <w:r>
        <w:t xml:space="preserve">    (c) people who worship together in the same building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Stage Manager now looks over the audience, puffs his pipe, consults watch,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deprecates</w:t>
      </w:r>
      <w:r>
        <w:rPr>
          <w:b/>
          <w:bCs/>
        </w:rPr>
        <w:t xml:space="preserve"> </w:t>
      </w:r>
      <w:r>
        <w:rPr>
          <w:b/>
          <w:bCs/>
        </w:rPr>
        <w:t xml:space="preserve">late-comers, etc.</w:t>
      </w:r>
      <w:r>
        <w:br/>
      </w:r>
      <w:r>
        <w:t xml:space="preserve">    (a) expresses disapproval of</w:t>
      </w:r>
      <w:r>
        <w:br/>
      </w:r>
      <w:r>
        <w:t xml:space="preserve">    (b) officially requests, demands, or takings of things; or the forms used to make such requests</w:t>
      </w:r>
      <w:r>
        <w:br/>
      </w:r>
      <w:r>
        <w:t xml:space="preserve">    (c) persuades someone to want something (often sex or love) by tempting with something desired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those days our newspapers came out twice a week— the Graver's Corners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Sentinel</w:t>
      </w:r>
      <w:r>
        <w:rPr>
          <w:b/>
          <w:bCs/>
        </w:rPr>
        <w:t xml:space="preserve">—and this (Indicating furniture L. C., Xing L. of C.) is Editor Webb's house.</w:t>
      </w:r>
      <w:r>
        <w:br/>
      </w:r>
      <w:r>
        <w:t xml:space="preserve">    (a) make one's home in; or live in; or stay (in a place)</w:t>
      </w:r>
      <w:r>
        <w:br/>
      </w:r>
      <w:r>
        <w:t xml:space="preserve">    (b) to concentrate, look at; or the act of concentration</w:t>
      </w:r>
      <w:r>
        <w:br/>
      </w:r>
      <w:r>
        <w:t xml:space="preserve">    (c) a person who stands guard or looks out for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once he starts eating sleepily, she to eat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languidly</w:t>
      </w:r>
      <w:r>
        <w:rPr>
          <w:b/>
          <w:bCs/>
        </w:rPr>
        <w:t xml:space="preserve">, staring vaguely out.</w:t>
      </w:r>
      <w:r>
        <w:br/>
      </w:r>
      <w:r>
        <w:t xml:space="preserve">    (a) always; or (said in exaggeration when meaning) almost always</w:t>
      </w:r>
      <w:r>
        <w:br/>
      </w:r>
      <w:r>
        <w:t xml:space="preserve">    (b) in a slow, relaxed manner without much energy</w:t>
      </w:r>
      <w:r>
        <w:br/>
      </w:r>
      <w:r>
        <w:t xml:space="preserve">    (c) in a state similar to sleep where one is unaware of anything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Emily puts her books carefully at her L., Wally opens a book and at once starts to read while both eat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ravenously</w:t>
      </w:r>
      <w:r>
        <w:rPr>
          <w:b/>
          <w:bCs/>
        </w:rPr>
        <w:t xml:space="preserve">.</w:t>
      </w:r>
      <w:r>
        <w:br/>
      </w:r>
      <w:r>
        <w:t xml:space="preserve">    (a) in a firm manner</w:t>
      </w:r>
      <w:r>
        <w:br/>
      </w:r>
      <w:r>
        <w:t xml:space="preserve">    (b) done while awake</w:t>
      </w:r>
      <w:r>
        <w:br/>
      </w:r>
      <w:r>
        <w:t xml:space="preserve">    (c) extremely hungry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Well, I did beat about the bush a little and said that if I got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legacy</w:t>
      </w:r>
      <w:r>
        <w:rPr>
          <w:b/>
          <w:bCs/>
        </w:rPr>
        <w:t xml:space="preserve">—that's the way I put it—I'd make him take me.</w:t>
      </w:r>
      <w:r>
        <w:br/>
      </w:r>
      <w:r>
        <w:t xml:space="preserve">    (a) something that helps clarify or demonstrate</w:t>
      </w:r>
      <w:r>
        <w:br/>
      </w:r>
      <w:r>
        <w:t xml:space="preserve">    (b) the act of taking something on as one's own</w:t>
      </w:r>
      <w:r>
        <w:br/>
      </w:r>
      <w:r>
        <w:t xml:space="preserve">    (c) cash from a will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guess we're all huntin' like everybody else for a way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diligent</w:t>
      </w:r>
      <w:r>
        <w:rPr>
          <w:b/>
          <w:bCs/>
        </w:rPr>
        <w:t xml:space="preserve"> </w:t>
      </w:r>
      <w:r>
        <w:rPr>
          <w:b/>
          <w:bCs/>
        </w:rPr>
        <w:t xml:space="preserve">and sensible can rise to the top and the lazy and quarrelsome sink to the bottom.</w:t>
      </w:r>
      <w:r>
        <w:br/>
      </w:r>
      <w:r>
        <w:t xml:space="preserve">    (a) good or beneficial</w:t>
      </w:r>
      <w:r>
        <w:br/>
      </w:r>
      <w:r>
        <w:t xml:space="preserve">    (b) impossible to find</w:t>
      </w:r>
      <w:r>
        <w:br/>
      </w:r>
      <w:r>
        <w:t xml:space="preserve">    (c) hard workers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During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preceding</w:t>
      </w:r>
      <w:r>
        <w:rPr>
          <w:b/>
          <w:bCs/>
        </w:rPr>
        <w:t xml:space="preserve"> </w:t>
      </w:r>
      <w:r>
        <w:rPr>
          <w:b/>
          <w:bCs/>
        </w:rPr>
        <w:t xml:space="preserve">scene the lights have gradually dimmed to late afternoon</w:t>
      </w:r>
      <w:r>
        <w:br/>
      </w:r>
      <w:r>
        <w:t xml:space="preserve">    (a) prior (in time or space)</w:t>
      </w:r>
      <w:r>
        <w:br/>
      </w:r>
      <w:r>
        <w:t xml:space="preserve">    (b) influencing or effecting</w:t>
      </w:r>
      <w:r>
        <w:br/>
      </w:r>
      <w:r>
        <w:t xml:space="preserve">    (c) beginning to fight again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Mrs. Gibbs and Mrs. Webb enter by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respective</w:t>
      </w:r>
      <w:r>
        <w:rPr>
          <w:b/>
          <w:bCs/>
        </w:rPr>
        <w:t xml:space="preserve"> </w:t>
      </w:r>
      <w:r>
        <w:rPr>
          <w:b/>
          <w:bCs/>
        </w:rPr>
        <w:t xml:space="preserve">stairs</w:t>
      </w:r>
      <w:r>
        <w:br/>
      </w:r>
      <w:r>
        <w:t xml:space="preserve">    (a) lacking emission of a stream of particles in nuclear decay</w:t>
      </w:r>
      <w:r>
        <w:br/>
      </w:r>
      <w:r>
        <w:t xml:space="preserve">    (b) relating separately to the people or things just mentioned</w:t>
      </w:r>
      <w:r>
        <w:br/>
      </w:r>
      <w:r>
        <w:t xml:space="preserve">    (c) in a manner of accepting something as true (without proof)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(With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alacrity</w:t>
      </w:r>
      <w:r>
        <w:rPr>
          <w:b/>
          <w:bCs/>
        </w:rPr>
        <w:t xml:space="preserve">, suddenly looking at George) Oh, yes!</w:t>
      </w:r>
      <w:r>
        <w:br/>
      </w:r>
      <w:r>
        <w:t xml:space="preserve">    (a) the gain of advantage from something</w:t>
      </w:r>
      <w:r>
        <w:br/>
      </w:r>
      <w:r>
        <w:t xml:space="preserve">    (b) the quality of exactness or accuracy</w:t>
      </w:r>
      <w:r>
        <w:br/>
      </w:r>
      <w:r>
        <w:t xml:space="preserve">    (c) eagerness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(More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perplexed</w:t>
      </w:r>
      <w:r>
        <w:rPr>
          <w:b/>
          <w:bCs/>
        </w:rPr>
        <w:t xml:space="preserve"> </w:t>
      </w:r>
      <w:r>
        <w:rPr>
          <w:b/>
          <w:bCs/>
        </w:rPr>
        <w:t xml:space="preserve">than ever)</w:t>
      </w:r>
      <w:r>
        <w:br/>
      </w:r>
      <w:r>
        <w:t xml:space="preserve">    (a) nervous or confused</w:t>
      </w:r>
      <w:r>
        <w:br/>
      </w:r>
      <w:r>
        <w:t xml:space="preserve">    (b) excessively excited</w:t>
      </w:r>
      <w:r>
        <w:br/>
      </w:r>
      <w:r>
        <w:t xml:space="preserve">    (c) confused or puzzled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remain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placid</w:t>
      </w:r>
      <w:r>
        <w:rPr>
          <w:b/>
          <w:bCs/>
        </w:rPr>
        <w:t xml:space="preserve"> </w:t>
      </w:r>
      <w:r>
        <w:rPr>
          <w:b/>
          <w:bCs/>
        </w:rPr>
        <w:t xml:space="preserve">throughout the act,</w:t>
      </w:r>
      <w:r>
        <w:br/>
      </w:r>
      <w:r>
        <w:t xml:space="preserve">    (a) not attractive or desirable</w:t>
      </w:r>
      <w:r>
        <w:br/>
      </w:r>
      <w:r>
        <w:t xml:space="preserve">    (b) related to being antisocial</w:t>
      </w:r>
      <w:r>
        <w:br/>
      </w:r>
      <w:r>
        <w:t xml:space="preserve">    (c) calm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get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weaned</w:t>
      </w:r>
      <w:r>
        <w:rPr>
          <w:b/>
          <w:bCs/>
        </w:rPr>
        <w:t xml:space="preserve"> </w:t>
      </w:r>
      <w:r>
        <w:rPr>
          <w:b/>
          <w:bCs/>
        </w:rPr>
        <w:t xml:space="preserve">away from earth—that's the way I put it, weaned away.</w:t>
      </w:r>
      <w:r>
        <w:br/>
      </w:r>
      <w:r>
        <w:t xml:space="preserve">    (a) adapted</w:t>
      </w:r>
      <w:r>
        <w:br/>
      </w:r>
      <w:r>
        <w:t xml:space="preserve">    (b) changed</w:t>
      </w:r>
      <w:r>
        <w:br/>
      </w:r>
      <w:r>
        <w:t xml:space="preserve">    (c) forgave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Emily,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ecstatic</w:t>
      </w:r>
      <w:r>
        <w:rPr>
          <w:b/>
          <w:bCs/>
        </w:rPr>
        <w:t xml:space="preserve"> </w:t>
      </w:r>
      <w:r>
        <w:rPr>
          <w:b/>
          <w:bCs/>
        </w:rPr>
        <w:t xml:space="preserve">at seeing her father, watches him from the moment he...</w:t>
      </w:r>
      <w:r>
        <w:br/>
      </w:r>
      <w:r>
        <w:t xml:space="preserve">    (a) intensely concerned</w:t>
      </w:r>
      <w:r>
        <w:br/>
      </w:r>
      <w:r>
        <w:t xml:space="preserve">    (b) deeply disappointed</w:t>
      </w:r>
      <w:r>
        <w:br/>
      </w:r>
      <w:r>
        <w:t xml:space="preserve">    (c) feeling intense happiness and excitement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(Finally she forces herself to speak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banality</w:t>
      </w:r>
      <w:r>
        <w:rPr>
          <w:b/>
          <w:bCs/>
        </w:rPr>
        <w:t xml:space="preserve">:) Oh, Mama, you shouldn't have.</w:t>
      </w:r>
      <w:r>
        <w:br/>
      </w:r>
      <w:r>
        <w:t xml:space="preserve">    (a) something uninteresting due to a lack of anything original or unusual</w:t>
      </w:r>
      <w:r>
        <w:br/>
      </w:r>
      <w:r>
        <w:t xml:space="preserve">    (b) a stone shaped like a disk that spins and is used to grind, sharpen or polish</w:t>
      </w:r>
      <w:r>
        <w:br/>
      </w:r>
      <w:r>
        <w:t xml:space="preserve">    (c) a psychologist concerned with the treatment of abnormal thinking and behavior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(With increasing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fervor</w:t>
      </w:r>
      <w:r>
        <w:rPr>
          <w:b/>
          <w:bCs/>
        </w:rPr>
        <w:t xml:space="preserve">) and sleeping and waking up!— (She flings her arms wide in an ecstasy of realization) Oh, earth, you're too wonderful for anyone to realize you!</w:t>
      </w:r>
      <w:r>
        <w:br/>
      </w:r>
      <w:r>
        <w:t xml:space="preserve">    (a) risky investment</w:t>
      </w:r>
      <w:r>
        <w:br/>
      </w:r>
      <w:r>
        <w:t xml:space="preserve">    (b) chaotic disorder</w:t>
      </w:r>
      <w:r>
        <w:br/>
      </w:r>
      <w:r>
        <w:t xml:space="preserve">    (c) intensity of feeling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2026-05-20T12:52:13Z</dcterms:created>
  <dcterms:modified xsi:type="dcterms:W3CDTF">2026-05-20T12:52:13Z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