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3f4dadc6825410dcd190ef9b4d3870d63f336b"/>
    <w:p>
      <w:pPr>
        <w:pStyle w:val="Heading1"/>
      </w:pPr>
      <w:r>
        <w:rPr>
          <w:b/>
          <w:bCs/>
        </w:rPr>
        <w:t xml:space="preserve">Orange Is the New Black</w:t>
      </w:r>
      <w:r>
        <w:br/>
      </w:r>
      <w:r>
        <w:rPr>
          <w:i/>
          <w:iCs/>
        </w:rPr>
        <w:t xml:space="preserve">Piper Kerman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looked at him, disgusted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.</w:t>
      </w:r>
      <w:r>
        <w:br/>
      </w:r>
      <w:r>
        <w:t xml:space="preserve">    (a) confused or puzzled</w:t>
      </w:r>
      <w:r>
        <w:br/>
      </w:r>
      <w:r>
        <w:t xml:space="preserve">    (b) excessively excited</w:t>
      </w:r>
      <w:r>
        <w:br/>
      </w:r>
      <w:r>
        <w:t xml:space="preserve">    (c) nervous or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indictment in federal court for criminal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conspiracy</w:t>
      </w:r>
      <w:r>
        <w:rPr>
          <w:b/>
          <w:bCs/>
        </w:rPr>
        <w:t xml:space="preserve"> </w:t>
      </w:r>
      <w:r>
        <w:rPr>
          <w:b/>
          <w:bCs/>
        </w:rPr>
        <w:t xml:space="preserve">had been triggered by the collapse of my ex-lover's drugsmuggling operation.</w:t>
      </w:r>
      <w:r>
        <w:br/>
      </w:r>
      <w:r>
        <w:t xml:space="preserve">    (a) a secret agreement or plot</w:t>
      </w:r>
      <w:r>
        <w:br/>
      </w:r>
      <w:r>
        <w:t xml:space="preserve">    (b) harsh and unfair treatment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in a whole new world, one where "conspiracy charges" and "</w:t>
      </w:r>
      <w:r>
        <w:rPr>
          <w:b/>
          <w:bCs/>
          <w:u w:val="single"/>
        </w:rPr>
        <w:t xml:space="preserve">mandatory</w:t>
      </w:r>
      <w:r>
        <w:rPr>
          <w:b/>
          <w:bCs/>
        </w:rPr>
        <w:t xml:space="preserve"> </w:t>
      </w:r>
      <w:r>
        <w:rPr>
          <w:b/>
          <w:bCs/>
        </w:rPr>
        <w:t xml:space="preserve">minimum sentencing" would determine my fate.</w:t>
      </w:r>
      <w:r>
        <w:br/>
      </w:r>
      <w:r>
        <w:t xml:space="preserve">    (a) interaction or interest</w:t>
      </w:r>
      <w:r>
        <w:br/>
      </w:r>
      <w:r>
        <w:t xml:space="preserve">    (b) required by rule or law</w:t>
      </w:r>
      <w:r>
        <w:br/>
      </w:r>
      <w:r>
        <w:t xml:space="preserve">    (c) a subtle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family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ecstatic</w:t>
      </w:r>
      <w:r>
        <w:rPr>
          <w:b/>
          <w:bCs/>
        </w:rPr>
        <w:t xml:space="preserve">.</w:t>
      </w:r>
      <w:r>
        <w:br/>
      </w:r>
      <w:r>
        <w:t xml:space="preserve">    (a) deeply disappointed</w:t>
      </w:r>
      <w:r>
        <w:br/>
      </w:r>
      <w:r>
        <w:t xml:space="preserve">    (b) intensely concerned</w:t>
      </w:r>
      <w:r>
        <w:br/>
      </w:r>
      <w:r>
        <w:t xml:space="preserve">    (c) feeling intense happiness and excitement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think they were going to understand my adolescent fascination with the underbelly of society, my involvement in international drug trafficking, or my impending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incarceration</w:t>
      </w:r>
      <w:r>
        <w:rPr>
          <w:b/>
          <w:bCs/>
        </w:rPr>
        <w:t xml:space="preserve">.</w:t>
      </w:r>
      <w:r>
        <w:br/>
      </w:r>
      <w:r>
        <w:t xml:space="preserve">    (a) postponement</w:t>
      </w:r>
      <w:r>
        <w:br/>
      </w:r>
      <w:r>
        <w:t xml:space="preserve">    (b) imprisonment</w:t>
      </w:r>
      <w:r>
        <w:br/>
      </w:r>
      <w:r>
        <w:t xml:space="preserve">    (c) psychiatrist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beautiful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irony</w:t>
      </w:r>
      <w:r>
        <w:rPr>
          <w:b/>
          <w:bCs/>
        </w:rPr>
        <w:t xml:space="preserve"> </w:t>
      </w:r>
      <w:r>
        <w:rPr>
          <w:b/>
          <w:bCs/>
        </w:rPr>
        <w:t xml:space="preserve">of Larry's family was that when something minor was amiss, it was as if the Titanic were going down, but when a real disaster struck, they were the people you wanted in your life raft.</w:t>
      </w:r>
      <w:r>
        <w:br/>
      </w:r>
      <w:r>
        <w:t xml:space="preserve">    (a) when what happens is very different than what might be expected</w:t>
      </w:r>
      <w:r>
        <w:br/>
      </w:r>
      <w:r>
        <w:t xml:space="preserve">    (b) lymph node -- one of many bean-sized organs that filter bacteria and other toxins from circulating white-blood-cell filled lymph fluid</w:t>
      </w:r>
      <w:r>
        <w:br/>
      </w:r>
      <w:r>
        <w:t xml:space="preserve">    (c) someone who believe behavior should be guided by high ideals or standards -- often with the implication that the person is unrealistic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No, I didn't think any of this was the least bit funny; nor was I interested in jailhouse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irony</w:t>
      </w:r>
      <w:r>
        <w:rPr>
          <w:b/>
          <w:bCs/>
        </w:rPr>
        <w:t xml:space="preserve"> </w:t>
      </w:r>
      <w:r>
        <w:rPr>
          <w:b/>
          <w:bCs/>
        </w:rPr>
        <w:t xml:space="preserve">anymore.</w:t>
      </w:r>
      <w:r>
        <w:br/>
      </w:r>
      <w:r>
        <w:t xml:space="preserve">    (a) soft leather shoe traditionally worn by Native Americans</w:t>
      </w:r>
      <w:r>
        <w:br/>
      </w:r>
      <w:r>
        <w:t xml:space="preserve">    (b) belief or opinion formed by viewing things a certain way</w:t>
      </w:r>
      <w:r>
        <w:br/>
      </w:r>
      <w:r>
        <w:t xml:space="preserve">    (c) saying one thing while meaning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Internet auction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fraud</w:t>
      </w:r>
      <w:r>
        <w:rPr>
          <w:b/>
          <w:bCs/>
        </w:rPr>
        <w:t xml:space="preserve">.</w:t>
      </w:r>
      <w:r>
        <w:br/>
      </w:r>
      <w:r>
        <w:t xml:space="preserve">    (a) an English Protestant who in the 16th and 17th centuries who wanted simpler worship and strict, hard-working lives</w:t>
      </w:r>
      <w:r>
        <w:br/>
      </w:r>
      <w:r>
        <w:t xml:space="preserve">    (b) the act of deceiving someone for personal gain; or a person or thing that is not what it pretends or appears to be</w:t>
      </w:r>
      <w:r>
        <w:br/>
      </w:r>
      <w:r>
        <w:t xml:space="preserve">    (c) intangible (non-touchable) property that is the result of creativity (such as patents or trademarks or copyrights)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necessary to schlep all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hygiene</w:t>
      </w:r>
      <w:r>
        <w:rPr>
          <w:b/>
          <w:bCs/>
        </w:rPr>
        <w:t xml:space="preserve"> </w:t>
      </w:r>
      <w:r>
        <w:rPr>
          <w:b/>
          <w:bCs/>
        </w:rPr>
        <w:t xml:space="preserve">products to the bathroom—shampoo, soap, razor, washcloth, and whatever else you might need.</w:t>
      </w:r>
      <w:r>
        <w:br/>
      </w:r>
      <w:r>
        <w:t xml:space="preserve">    (a) adherents to the theological system of John Calvin and his followers emphasizing omnipotence of God and salvation by grace alone</w:t>
      </w:r>
      <w:r>
        <w:br/>
      </w:r>
      <w:r>
        <w:t xml:space="preserve">    (b) the ability to put someone into a state of hypnosis (a trance-like state of focused concentration and heightened suggestibility)</w:t>
      </w:r>
      <w:r>
        <w:br/>
      </w:r>
      <w:r>
        <w:t xml:space="preserve">    (c) practices promoting the prevention of illness and maintenance of health -- such as cleanliness or promoting sanitary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system for checking out those tools: each prisoner had an assigned number and a bunch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corresponding</w:t>
      </w:r>
      <w:r>
        <w:rPr>
          <w:b/>
          <w:bCs/>
        </w:rPr>
        <w:t xml:space="preserve"> </w:t>
      </w:r>
      <w:r>
        <w:rPr>
          <w:b/>
          <w:bCs/>
        </w:rPr>
        <w:t xml:space="preserve">metal chits that looked like dog tags.</w:t>
      </w:r>
      <w:r>
        <w:br/>
      </w:r>
      <w:r>
        <w:t xml:space="preserve">    (a) sticking out, attracting more attention than desired, or imposing on others</w:t>
      </w:r>
      <w:r>
        <w:br/>
      </w:r>
      <w:r>
        <w:t xml:space="preserve">    (b) matching</w:t>
      </w:r>
      <w:r>
        <w:br/>
      </w:r>
      <w:r>
        <w:t xml:space="preserve">    (c) drying out by heat or excessive exposure to sunlight; or making very thirsty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didn't mean much in terms of getting one closer to a college degree (for that you needed to pay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</w:t>
      </w:r>
      <w:r>
        <w:rPr>
          <w:b/>
          <w:bCs/>
        </w:rPr>
        <w:t xml:space="preserve"> </w:t>
      </w:r>
      <w:r>
        <w:rPr>
          <w:b/>
          <w:bCs/>
        </w:rPr>
        <w:t xml:space="preserve">courses), but it did count toward "program" credit with an inmate's case manager.</w:t>
      </w:r>
      <w:r>
        <w:br/>
      </w:r>
      <w:r>
        <w:t xml:space="preserve">    (a) leaps or jumps</w:t>
      </w:r>
      <w:r>
        <w:br/>
      </w:r>
      <w:r>
        <w:t xml:space="preserve">    (b) small kitchens</w:t>
      </w:r>
      <w:r>
        <w:br/>
      </w:r>
      <w:r>
        <w:t xml:space="preserve">    (c) done from afar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Yvette was by far the most competent of my coworkers, and she and I would often work together on any electrical job requiring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proficiency</w:t>
      </w:r>
      <w:r>
        <w:rPr>
          <w:b/>
          <w:bCs/>
        </w:rPr>
        <w:t xml:space="preserve"> </w:t>
      </w:r>
      <w:r>
        <w:rPr>
          <w:b/>
          <w:bCs/>
        </w:rPr>
        <w:t xml:space="preserve">with tools.</w:t>
      </w:r>
      <w:r>
        <w:br/>
      </w:r>
      <w:r>
        <w:t xml:space="preserve">    (a) snake</w:t>
      </w:r>
      <w:r>
        <w:br/>
      </w:r>
      <w:r>
        <w:t xml:space="preserve">    (b) story</w:t>
      </w:r>
      <w:r>
        <w:br/>
      </w:r>
      <w:r>
        <w:t xml:space="preserve">    (c) skill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an irresistible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novelty</w:t>
      </w:r>
      <w:r>
        <w:rPr>
          <w:b/>
          <w:bCs/>
        </w:rPr>
        <w:t xml:space="preserve">, and soon we were laughing at each other, although Boo had refrained from being really mean at anyone's expense.</w:t>
      </w:r>
      <w:r>
        <w:br/>
      </w:r>
      <w:r>
        <w:t xml:space="preserve">    (a) the quality of being new and original</w:t>
      </w:r>
      <w:r>
        <w:br/>
      </w:r>
      <w:r>
        <w:t xml:space="preserve">    (b) not bouncing back light/heat/sound...</w:t>
      </w:r>
      <w:r>
        <w:br/>
      </w:r>
      <w:r>
        <w:t xml:space="preserve">    (c) lacking or not based on basic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five of us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camaraderie</w:t>
      </w:r>
      <w:r>
        <w:rPr>
          <w:b/>
          <w:bCs/>
        </w:rPr>
        <w:t xml:space="preserve"> </w:t>
      </w:r>
      <w:r>
        <w:rPr>
          <w:b/>
          <w:bCs/>
        </w:rPr>
        <w:t xml:space="preserve">that made those few hours among the most enjoyable of the week.</w:t>
      </w:r>
      <w:r>
        <w:br/>
      </w:r>
      <w:r>
        <w:t xml:space="preserve">    (a) the degree of not being easily set on fire</w:t>
      </w:r>
      <w:r>
        <w:br/>
      </w:r>
      <w:r>
        <w:t xml:space="preserve">    (b) close friendship amongst a group of people</w:t>
      </w:r>
      <w:r>
        <w:br/>
      </w:r>
      <w:r>
        <w:t xml:space="preserve">    (c) not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penitence</w:t>
      </w:r>
      <w:r>
        <w:rPr>
          <w:b/>
          <w:bCs/>
        </w:rPr>
        <w:t xml:space="preserve"> </w:t>
      </w:r>
      <w:r>
        <w:rPr>
          <w:b/>
          <w:bCs/>
        </w:rPr>
        <w:t xml:space="preserve">that sometimes happens in the penitentiary.</w:t>
      </w:r>
      <w:r>
        <w:br/>
      </w:r>
      <w:r>
        <w:t xml:space="preserve">    (a) feeling or expressing sorrow for having done wrong; or a person who does such</w:t>
      </w:r>
      <w:r>
        <w:br/>
      </w:r>
      <w:r>
        <w:t xml:space="preserve">    (b) a government, country, or ruling family of a country ruled by a king of queen</w:t>
      </w:r>
      <w:r>
        <w:br/>
      </w:r>
      <w:r>
        <w:t xml:space="preserve">    (c) a psychologist concerned with the treatment of abnormal thinking and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accumulated</w:t>
      </w:r>
      <w:r>
        <w:rPr>
          <w:b/>
          <w:bCs/>
        </w:rPr>
        <w:t xml:space="preserve"> </w:t>
      </w:r>
      <w:r>
        <w:rPr>
          <w:b/>
          <w:bCs/>
        </w:rPr>
        <w:t xml:space="preserve">varnish of the five unhappy years spent on pretrial was gone.</w:t>
      </w:r>
      <w:r>
        <w:br/>
      </w:r>
      <w:r>
        <w:t xml:space="preserve">    (a) caused something to move forward</w:t>
      </w:r>
      <w:r>
        <w:br/>
      </w:r>
      <w:r>
        <w:t xml:space="preserve">    (b) collected or gradually increased</w:t>
      </w:r>
      <w:r>
        <w:br/>
      </w:r>
      <w:r>
        <w:t xml:space="preserve">    (c) not found, sought, or researched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learned from her example how to operate in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conditions with grace and charm, with patience and kindness.</w:t>
      </w:r>
      <w:r>
        <w:br/>
      </w:r>
      <w:r>
        <w:t xml:space="preserve">    (a) poor ability to make a decision</w:t>
      </w:r>
      <w:r>
        <w:br/>
      </w:r>
      <w:r>
        <w:t xml:space="preserve">    (b) non-traditional or non-standard</w:t>
      </w:r>
      <w:r>
        <w:br/>
      </w:r>
      <w:r>
        <w:t xml:space="preserve">    (c) working against one's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said no, she told me there was no point in giving me the form—I would never be granted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furlough</w:t>
      </w:r>
      <w:r>
        <w:rPr>
          <w:b/>
          <w:bCs/>
        </w:rPr>
        <w:t xml:space="preserve"> </w:t>
      </w:r>
      <w:r>
        <w:rPr>
          <w:b/>
          <w:bCs/>
        </w:rPr>
        <w:t xml:space="preserve">for a grandparent.</w:t>
      </w:r>
      <w:r>
        <w:br/>
      </w:r>
      <w:r>
        <w:t xml:space="preserve">    (a) a method of artistic painting on a wall by using watercolors on wet plaster; or the painting made in such a manner</w:t>
      </w:r>
      <w:r>
        <w:br/>
      </w:r>
      <w:r>
        <w:t xml:space="preserve">    (b) a temporary leave from work, duty, or confinement, usually granted by an employer, the military, or an institution</w:t>
      </w:r>
      <w:r>
        <w:br/>
      </w:r>
      <w:r>
        <w:t xml:space="preserve">    (c) accept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deep contempt for Levy was not only because I didn't like the way she put herself above others but also because she was the opposite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stoic</w:t>
      </w:r>
      <w:r>
        <w:rPr>
          <w:b/>
          <w:bCs/>
        </w:rPr>
        <w:t xml:space="preserve">.</w:t>
      </w:r>
      <w:r>
        <w:br/>
      </w:r>
      <w:r>
        <w:t xml:space="preserve">    (a) appropriate or related in size, amount, or degree</w:t>
      </w:r>
      <w:r>
        <w:br/>
      </w:r>
      <w:r>
        <w:t xml:space="preserve">    (b) suitability; or the degree of having been adapted</w:t>
      </w:r>
      <w:r>
        <w:br/>
      </w:r>
      <w:r>
        <w:t xml:space="preserve">    (c) seeming unaffected by pleasure, pain, or emotions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Housing, employment, health, family—these are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 </w:t>
      </w:r>
      <w:r>
        <w:rPr>
          <w:b/>
          <w:bCs/>
        </w:rPr>
        <w:t xml:space="preserve">that determine whether a person returning home from prison will succeed or fail as a law-abiding citizen.</w:t>
      </w:r>
      <w:r>
        <w:br/>
      </w:r>
      <w:r>
        <w:t xml:space="preserve">    (a) People who are of lower rank or status</w:t>
      </w:r>
      <w:r>
        <w:br/>
      </w:r>
      <w:r>
        <w:t xml:space="preserve">    (b) theories on the origin of the universe</w:t>
      </w:r>
      <w:r>
        <w:br/>
      </w:r>
      <w:r>
        <w:t xml:space="preserve">    (c) things that affect a result or outcome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2026-05-20T14:33:12Z</dcterms:created>
  <dcterms:modified xsi:type="dcterms:W3CDTF">2026-05-20T14:33:12Z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