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dc615c3035a417ee8cbaa0c233ebdb8db28c1d"/>
    <w:p>
      <w:pPr>
        <w:pStyle w:val="Heading1"/>
      </w:pPr>
      <w:r>
        <w:rPr>
          <w:b/>
          <w:bCs/>
        </w:rPr>
        <w:t xml:space="preserve">One Hundred Years of Solitude</w:t>
      </w:r>
      <w:r>
        <w:br/>
      </w:r>
      <w:r>
        <w:rPr>
          <w:i/>
          <w:iCs/>
        </w:rPr>
        <w:t xml:space="preserve">Gabriel Garcia Marquez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antiquated</w:t>
      </w:r>
      <w:r>
        <w:rPr>
          <w:b/>
          <w:bCs/>
        </w:rPr>
        <w:t xml:space="preserve"> </w:t>
      </w:r>
      <w:r>
        <w:rPr>
          <w:b/>
          <w:bCs/>
        </w:rPr>
        <w:t xml:space="preserve">beliefs often clashed with the views of her younger colleagues.</w:t>
      </w:r>
      <w:r>
        <w:br/>
      </w:r>
      <w:r>
        <w:t xml:space="preserve">    (a) complicated</w:t>
      </w:r>
      <w:r>
        <w:br/>
      </w:r>
      <w:r>
        <w:t xml:space="preserve">    (b) old-fashioned</w:t>
      </w:r>
      <w:r>
        <w:br/>
      </w:r>
      <w:r>
        <w:t xml:space="preserve">    (c) modern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story describes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archangel</w:t>
      </w:r>
      <w:r>
        <w:rPr>
          <w:b/>
          <w:bCs/>
        </w:rPr>
        <w:t xml:space="preserve"> </w:t>
      </w:r>
      <w:r>
        <w:rPr>
          <w:b/>
          <w:bCs/>
        </w:rPr>
        <w:t xml:space="preserve">descending from the heavens.</w:t>
      </w:r>
      <w:r>
        <w:br/>
      </w:r>
      <w:r>
        <w:t xml:space="preserve">    (a) a small demon</w:t>
      </w:r>
      <w:r>
        <w:br/>
      </w:r>
      <w:r>
        <w:t xml:space="preserve">    (b) a chief angel</w:t>
      </w:r>
      <w:r>
        <w:br/>
      </w:r>
      <w:r>
        <w:t xml:space="preserve">    (c) a lost spirit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 countries celebrate November 11 for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armistice</w:t>
      </w:r>
      <w:r>
        <w:rPr>
          <w:b/>
          <w:bCs/>
        </w:rPr>
        <w:t xml:space="preserve"> </w:t>
      </w:r>
      <w:r>
        <w:rPr>
          <w:b/>
          <w:bCs/>
        </w:rPr>
        <w:t xml:space="preserve">which, in 1918, ended hostilities of the First World War.</w:t>
      </w:r>
      <w:r>
        <w:br/>
      </w:r>
      <w:r>
        <w:t xml:space="preserve">    (a) peace agreement</w:t>
      </w:r>
      <w:r>
        <w:br/>
      </w:r>
      <w:r>
        <w:t xml:space="preserve">    (b) revolution</w:t>
      </w:r>
      <w:r>
        <w:br/>
      </w:r>
      <w:r>
        <w:t xml:space="preserve">    (c) victory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were out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carousing</w:t>
      </w:r>
      <w:r>
        <w:rPr>
          <w:b/>
          <w:bCs/>
        </w:rPr>
        <w:t xml:space="preserve"> </w:t>
      </w:r>
      <w:r>
        <w:rPr>
          <w:b/>
          <w:bCs/>
        </w:rPr>
        <w:t xml:space="preserve">last night.</w:t>
      </w:r>
      <w:r>
        <w:br/>
      </w:r>
      <w:r>
        <w:t xml:space="preserve">    (a) partying loudly</w:t>
      </w:r>
      <w:r>
        <w:br/>
      </w:r>
      <w:r>
        <w:t xml:space="preserve">    (b) working late</w:t>
      </w:r>
      <w:r>
        <w:br/>
      </w:r>
      <w:r>
        <w:t xml:space="preserve">    (c) eating dinner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novel describes a night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debauchery</w:t>
      </w:r>
      <w:r>
        <w:rPr>
          <w:b/>
          <w:bCs/>
        </w:rPr>
        <w:t xml:space="preserve"> </w:t>
      </w:r>
      <w:r>
        <w:rPr>
          <w:b/>
          <w:bCs/>
        </w:rPr>
        <w:t xml:space="preserve">that leaves the guests ashamed.</w:t>
      </w:r>
      <w:r>
        <w:br/>
      </w:r>
      <w:r>
        <w:t xml:space="preserve">    (a) wild immoral behavior</w:t>
      </w:r>
      <w:r>
        <w:br/>
      </w:r>
      <w:r>
        <w:t xml:space="preserve">    (b) careful planning</w:t>
      </w:r>
      <w:r>
        <w:br/>
      </w:r>
      <w:r>
        <w:t xml:space="preserve">    (c) quiet reflection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Things have changed, but she remains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inflexible</w:t>
      </w:r>
      <w:r>
        <w:rPr>
          <w:b/>
          <w:bCs/>
        </w:rPr>
        <w:t xml:space="preserve">.</w:t>
      </w:r>
      <w:r>
        <w:br/>
      </w:r>
      <w:r>
        <w:t xml:space="preserve">    (a) unimportant</w:t>
      </w:r>
      <w:r>
        <w:br/>
      </w:r>
      <w:r>
        <w:t xml:space="preserve">    (b) not skilled</w:t>
      </w:r>
      <w:r>
        <w:br/>
      </w:r>
      <w:r>
        <w:t xml:space="preserve">    (c) unbending (not able to adjust well to different conditions)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hilltop fortress looked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invulnerable</w:t>
      </w:r>
      <w:r>
        <w:rPr>
          <w:b/>
          <w:bCs/>
        </w:rPr>
        <w:t xml:space="preserve"> </w:t>
      </w:r>
      <w:r>
        <w:rPr>
          <w:b/>
          <w:bCs/>
        </w:rPr>
        <w:t xml:space="preserve">behind its cliffs and thick walls.</w:t>
      </w:r>
      <w:r>
        <w:br/>
      </w:r>
      <w:r>
        <w:t xml:space="preserve">    (a) likely to surrender</w:t>
      </w:r>
      <w:r>
        <w:br/>
      </w:r>
      <w:r>
        <w:t xml:space="preserve">    (b) unable to be harmed</w:t>
      </w:r>
      <w:r>
        <w:br/>
      </w:r>
      <w:r>
        <w:t xml:space="preserve">    (c) easy to attack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tour guide handed out printed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itineraries</w:t>
      </w:r>
      <w:r>
        <w:rPr>
          <w:b/>
          <w:bCs/>
        </w:rPr>
        <w:t xml:space="preserve"> </w:t>
      </w:r>
      <w:r>
        <w:rPr>
          <w:b/>
          <w:bCs/>
        </w:rPr>
        <w:t xml:space="preserve">so everyone knew what to expect each day.</w:t>
      </w:r>
      <w:r>
        <w:br/>
      </w:r>
      <w:r>
        <w:t xml:space="preserve">    (a) packing lists</w:t>
      </w:r>
      <w:r>
        <w:br/>
      </w:r>
      <w:r>
        <w:t xml:space="preserve">    (b) emergency contacts</w:t>
      </w:r>
      <w:r>
        <w:br/>
      </w:r>
      <w:r>
        <w:t xml:space="preserve">    (c) travel schedules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the company declared bankruptcy, it was forced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liquidate</w:t>
      </w:r>
      <w:r>
        <w:rPr>
          <w:b/>
          <w:bCs/>
        </w:rPr>
        <w:t xml:space="preserve"> </w:t>
      </w:r>
      <w:r>
        <w:rPr>
          <w:b/>
          <w:bCs/>
        </w:rPr>
        <w:t xml:space="preserve">all its assets to pay back creditors.</w:t>
      </w:r>
      <w:r>
        <w:br/>
      </w:r>
      <w:r>
        <w:t xml:space="preserve">    (a) protect from damage</w:t>
      </w:r>
      <w:r>
        <w:br/>
      </w:r>
      <w:r>
        <w:t xml:space="preserve">    (b) sell for cash</w:t>
      </w:r>
      <w:r>
        <w:br/>
      </w:r>
      <w:r>
        <w:t xml:space="preserve">    (c) combine into one group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 of the more popular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narrators</w:t>
      </w:r>
      <w:r>
        <w:rPr>
          <w:b/>
          <w:bCs/>
        </w:rPr>
        <w:t xml:space="preserve"> </w:t>
      </w:r>
      <w:r>
        <w:rPr>
          <w:b/>
          <w:bCs/>
        </w:rPr>
        <w:t xml:space="preserve">in movie history is Morgan Freeman. I especially liked him in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The Shawshank Redemption</w:t>
      </w:r>
      <w:r>
        <w:rPr>
          <w:b/>
          <w:bCs/>
        </w:rPr>
        <w:t xml:space="preserve"> </w:t>
      </w:r>
      <w:r>
        <w:rPr>
          <w:b/>
          <w:bCs/>
        </w:rPr>
        <w:t xml:space="preserve">where in addition to playing a major role, he narrated the film.</w:t>
      </w:r>
      <w:r>
        <w:br/>
      </w:r>
      <w:r>
        <w:t xml:space="preserve">    (a) producer who works closest with the actors</w:t>
      </w:r>
      <w:r>
        <w:br/>
      </w:r>
      <w:r>
        <w:t xml:space="preserve">    (b) actor who talks directly to the audience</w:t>
      </w:r>
      <w:r>
        <w:br/>
      </w:r>
      <w:r>
        <w:t xml:space="preserve">    (c) script writer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Pernicious, r</w:t>
      </w:r>
      <w:r>
        <w:rPr>
          <w:b/>
          <w:bCs/>
        </w:rPr>
        <w:t xml:space="preserve">egulatory gridlock has already delayed the project for a decade.</w:t>
      </w:r>
      <w:r>
        <w:br/>
      </w:r>
      <w:r>
        <w:t xml:space="preserve">    (a) wise</w:t>
      </w:r>
      <w:r>
        <w:br/>
      </w:r>
      <w:r>
        <w:t xml:space="preserve">    (b) careful</w:t>
      </w:r>
      <w:r>
        <w:br/>
      </w:r>
      <w:r>
        <w:t xml:space="preserve">    (c) harmful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persistence</w:t>
      </w:r>
      <w:r>
        <w:rPr>
          <w:b/>
          <w:bCs/>
        </w:rPr>
        <w:t xml:space="preserve"> </w:t>
      </w:r>
      <w:r>
        <w:rPr>
          <w:b/>
          <w:bCs/>
        </w:rPr>
        <w:t xml:space="preserve">of the scientist in her research eventually led to a groundbreaking discovery.</w:t>
      </w:r>
      <w:r>
        <w:br/>
      </w:r>
      <w:r>
        <w:t xml:space="preserve">    (a) blind optimism</w:t>
      </w:r>
      <w:r>
        <w:br/>
      </w:r>
      <w:r>
        <w:t xml:space="preserve">    (b) immediate success</w:t>
      </w:r>
      <w:r>
        <w:br/>
      </w:r>
      <w:r>
        <w:t xml:space="preserve">    (c) continuing effort despite difficulties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are working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rectify</w:t>
      </w:r>
      <w:r>
        <w:rPr>
          <w:b/>
          <w:bCs/>
        </w:rPr>
        <w:t xml:space="preserve"> </w:t>
      </w:r>
      <w:r>
        <w:rPr>
          <w:b/>
          <w:bCs/>
        </w:rPr>
        <w:t xml:space="preserve">the accounts and send refunds to everyone who was overbilled.</w:t>
      </w:r>
      <w:r>
        <w:br/>
      </w:r>
      <w:r>
        <w:t xml:space="preserve">    (a) correct</w:t>
      </w:r>
      <w:r>
        <w:br/>
      </w:r>
      <w:r>
        <w:t xml:space="preserve">    (b) calculate</w:t>
      </w:r>
      <w:r>
        <w:br/>
      </w:r>
      <w:r>
        <w:t xml:space="preserve">    (c)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election results were a clear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repudiation</w:t>
      </w:r>
      <w:r>
        <w:rPr>
          <w:b/>
          <w:bCs/>
        </w:rPr>
        <w:t xml:space="preserve"> </w:t>
      </w:r>
      <w:r>
        <w:rPr>
          <w:b/>
          <w:bCs/>
        </w:rPr>
        <w:t xml:space="preserve">of the incumbent’s policies.</w:t>
      </w:r>
      <w:r>
        <w:br/>
      </w:r>
      <w:r>
        <w:t xml:space="preserve">    (a) approval</w:t>
      </w:r>
      <w:r>
        <w:br/>
      </w:r>
      <w:r>
        <w:t xml:space="preserve">    (b) explanation</w:t>
      </w:r>
      <w:r>
        <w:br/>
      </w:r>
      <w:r>
        <w:t xml:space="preserve">    (c) rejection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repugnant</w:t>
      </w:r>
      <w:r>
        <w:rPr>
          <w:b/>
          <w:bCs/>
        </w:rPr>
        <w:t xml:space="preserve"> </w:t>
      </w:r>
      <w:r>
        <w:rPr>
          <w:b/>
          <w:bCs/>
        </w:rPr>
        <w:t xml:space="preserve">behavior at the party made everyone want to go home early.</w:t>
      </w:r>
      <w:r>
        <w:br/>
      </w:r>
      <w:r>
        <w:t xml:space="preserve">    (a) deeply offensive</w:t>
      </w:r>
      <w:r>
        <w:br/>
      </w:r>
      <w:r>
        <w:t xml:space="preserve">    (b) warmly welcomed</w:t>
      </w:r>
      <w:r>
        <w:br/>
      </w:r>
      <w:r>
        <w:t xml:space="preserve">    (c) highly amusing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About 10% of Americans between the ages of 65 and 75 suffer from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senility</w:t>
      </w:r>
      <w:r>
        <w:rPr>
          <w:b/>
          <w:bCs/>
        </w:rPr>
        <w:t xml:space="preserve">.</w:t>
      </w:r>
      <w:r>
        <w:br/>
      </w:r>
      <w:r>
        <w:t xml:space="preserve">    (a) loneliness most days of the week</w:t>
      </w:r>
      <w:r>
        <w:br/>
      </w:r>
      <w:r>
        <w:t xml:space="preserve">    (b) a poor sense of smell</w:t>
      </w:r>
      <w:r>
        <w:br/>
      </w:r>
      <w:r>
        <w:t xml:space="preserve">    (c) mental weakness caused by old 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refugees lived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squalid</w:t>
      </w:r>
      <w:r>
        <w:rPr>
          <w:b/>
          <w:bCs/>
        </w:rPr>
        <w:t xml:space="preserve"> </w:t>
      </w:r>
      <w:r>
        <w:rPr>
          <w:b/>
          <w:bCs/>
        </w:rPr>
        <w:t xml:space="preserve">conditions with no clean water or proper shelter.</w:t>
      </w:r>
      <w:r>
        <w:br/>
      </w:r>
      <w:r>
        <w:t xml:space="preserve">    (a) filthy and unpleasant</w:t>
      </w:r>
      <w:r>
        <w:br/>
      </w:r>
      <w:r>
        <w:t xml:space="preserve">    (b) clean and pleasant</w:t>
      </w:r>
      <w:r>
        <w:br/>
      </w:r>
      <w:r>
        <w:t xml:space="preserve">    (c) loud and crowded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an unsupportable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supposition</w:t>
      </w:r>
      <w:r>
        <w:rPr>
          <w:b/>
          <w:bCs/>
        </w:rPr>
        <w:t xml:space="preserve">.</w:t>
      </w:r>
      <w:r>
        <w:br/>
      </w:r>
      <w:r>
        <w:t xml:space="preserve">    (a) belief</w:t>
      </w:r>
      <w:r>
        <w:br/>
      </w:r>
      <w:r>
        <w:t xml:space="preserve">    (b) expense</w:t>
      </w:r>
      <w:r>
        <w:br/>
      </w:r>
      <w:r>
        <w:t xml:space="preserve">    (c) computer program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losing everything, he lived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vagabond</w:t>
      </w:r>
      <w:r>
        <w:rPr>
          <w:b/>
          <w:bCs/>
        </w:rPr>
        <w:t xml:space="preserve"> </w:t>
      </w:r>
      <w:r>
        <w:rPr>
          <w:b/>
          <w:bCs/>
        </w:rPr>
        <w:t xml:space="preserve">for nearly five years.</w:t>
      </w:r>
      <w:r>
        <w:br/>
      </w:r>
      <w:r>
        <w:t xml:space="preserve">    (a) wealthy landowner</w:t>
      </w:r>
      <w:r>
        <w:br/>
      </w:r>
      <w:r>
        <w:t xml:space="preserve">    (b) settled farmer</w:t>
      </w:r>
      <w:r>
        <w:br/>
      </w:r>
      <w:r>
        <w:t xml:space="preserve">    (c) wandering drifter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voracious</w:t>
      </w:r>
      <w:r>
        <w:rPr>
          <w:b/>
          <w:bCs/>
        </w:rPr>
        <w:t xml:space="preserve"> </w:t>
      </w:r>
      <w:r>
        <w:rPr>
          <w:b/>
          <w:bCs/>
        </w:rPr>
        <w:t xml:space="preserve">team, ate six pizzas without stopping to thank their host.</w:t>
      </w:r>
      <w:r>
        <w:br/>
      </w:r>
      <w:r>
        <w:t xml:space="preserve">    (a) extremely hungry</w:t>
      </w:r>
      <w:r>
        <w:br/>
      </w:r>
      <w:r>
        <w:t xml:space="preserve">    (b) worn out</w:t>
      </w:r>
      <w:r>
        <w:br/>
      </w:r>
      <w:r>
        <w:t xml:space="preserve">    (c) rudely impolite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2026-05-20T02:24:42Z</dcterms:created>
  <dcterms:modified xsi:type="dcterms:W3CDTF">2026-05-20T02:24:42Z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