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5d71c527b8a68c26169dbb72e959b60cc3d788"/>
    <w:p>
      <w:pPr>
        <w:pStyle w:val="Heading1"/>
      </w:pPr>
      <w:r>
        <w:rPr>
          <w:b/>
          <w:bCs/>
        </w:rPr>
        <w:t xml:space="preserve">One Flew Over the Cuckoo's Nest</w:t>
      </w:r>
      <w:r>
        <w:br/>
      </w:r>
      <w:r>
        <w:rPr>
          <w:i/>
          <w:iCs/>
        </w:rPr>
        <w:t xml:space="preserve">Ken Kesey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Everybody stops playing cards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Monopoly</w:t>
      </w:r>
      <w:r>
        <w:rPr>
          <w:b/>
          <w:bCs/>
        </w:rPr>
        <w:t xml:space="preserve">, turns toward the day-room door.</w:t>
      </w:r>
      <w:r>
        <w:br/>
      </w:r>
      <w:r>
        <w:t xml:space="preserve">    (a) complete control over a product, service, or resource -- usually by a single person, company, or group</w:t>
      </w:r>
      <w:r>
        <w:br/>
      </w:r>
      <w:r>
        <w:t xml:space="preserve">    (b) in the manner of someone who consumes more than they should -- especially eating and drinking too much</w:t>
      </w:r>
      <w:r>
        <w:br/>
      </w:r>
      <w:r>
        <w:t xml:space="preserve">    (c) in a manner that tries to obtain a result through gentle and careful effort -- often gently persuading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Ellis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Chronic</w:t>
      </w:r>
      <w:r>
        <w:rPr>
          <w:b/>
          <w:bCs/>
        </w:rPr>
        <w:t xml:space="preserve"> </w:t>
      </w:r>
      <w:r>
        <w:rPr>
          <w:b/>
          <w:bCs/>
        </w:rPr>
        <w:t xml:space="preserve">came in an Acute and got fouled up bad when they overloaded him in that filthy brain-murdering room that the black boys call the "Shock Shop."</w:t>
      </w:r>
      <w:r>
        <w:br/>
      </w:r>
      <w:r>
        <w:t xml:space="preserve">    (a) the degree to which a solution is simpler (and often more comprehensive) than most would anticipate</w:t>
      </w:r>
      <w:r>
        <w:br/>
      </w:r>
      <w:r>
        <w:t xml:space="preserve">    (b) an architectural feature at the top of a roof, usually dome-shaped and opened by windows or columns</w:t>
      </w:r>
      <w:r>
        <w:br/>
      </w:r>
      <w:r>
        <w:t xml:space="preserve">    (c) of something bad:  lasting a long time or happening repeatedly -- especially in relation to illness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possible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 </w:t>
      </w:r>
      <w:r>
        <w:rPr>
          <w:b/>
          <w:bCs/>
        </w:rPr>
        <w:t xml:space="preserve">?</w:t>
      </w:r>
      <w:r>
        <w:br/>
      </w:r>
      <w:r>
        <w:t xml:space="preserve">    (a) reason (for doing something)</w:t>
      </w:r>
      <w:r>
        <w:br/>
      </w:r>
      <w:r>
        <w:t xml:space="preserve">    (b) small quantity or indication</w:t>
      </w:r>
      <w:r>
        <w:br/>
      </w:r>
      <w:r>
        <w:t xml:space="preserve">    (c) the sacred writings of Islam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known some people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inclined</w:t>
      </w:r>
      <w:r>
        <w:rPr>
          <w:b/>
          <w:bCs/>
        </w:rPr>
        <w:t xml:space="preserve"> </w:t>
      </w:r>
      <w:r>
        <w:rPr>
          <w:b/>
          <w:bCs/>
        </w:rPr>
        <w:t xml:space="preserve">to do that.</w:t>
      </w:r>
      <w:r>
        <w:br/>
      </w:r>
      <w:r>
        <w:t xml:space="preserve">    (a) with a tendency</w:t>
      </w:r>
      <w:r>
        <w:br/>
      </w:r>
      <w:r>
        <w:t xml:space="preserve">    (b) the degree to which something can be solved or settled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certainly is a pleasant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analogy</w:t>
      </w:r>
      <w:r>
        <w:rPr>
          <w:b/>
          <w:bCs/>
        </w:rPr>
        <w:t xml:space="preserve">, my friend.</w:t>
      </w:r>
      <w:r>
        <w:br/>
      </w:r>
      <w:r>
        <w:t xml:space="preserve">    (a) a comparison of different things to point to a shared characteristic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relating to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They're still grinning at each other, but their voices have dropped so low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I have to sweep over closer to them with my broom to hear.</w:t>
      </w:r>
      <w:r>
        <w:br/>
      </w:r>
      <w:r>
        <w:t xml:space="preserve">    (a) pulled or drawn tight;</w:t>
      </w:r>
      <w:r>
        <w:br/>
      </w:r>
      <w:r>
        <w:t xml:space="preserve">or: subjected to great tension</w:t>
      </w:r>
      <w:r>
        <w:br/>
      </w:r>
      <w:r>
        <w:t xml:space="preserve">    (b) the state or degree of being pessimistic or disagreeable</w:t>
      </w:r>
      <w:r>
        <w:br/>
      </w:r>
      <w:r>
        <w:t xml:space="preserve">    (c) relating to logical examination to improve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...you too, Mr. McMurphy, for all your cowboy bluster and your sideshow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swagger</w:t>
      </w:r>
      <w:r>
        <w:rPr>
          <w:b/>
          <w:bCs/>
        </w:rPr>
        <w:t xml:space="preserve">, you too, under that crusty surface, are probably just as soft and fuzzy and rabbit-souled as we are.</w:t>
      </w:r>
      <w:r>
        <w:br/>
      </w:r>
      <w:r>
        <w:t xml:space="preserve">    (a) say something or make a sound with the voice</w:t>
      </w:r>
      <w:r>
        <w:br/>
      </w:r>
      <w:r>
        <w:t xml:space="preserve">    (b) walk and behave in a highly confident manner</w:t>
      </w:r>
      <w:r>
        <w:br/>
      </w:r>
      <w:r>
        <w:t xml:space="preserve">    (c) to think carefully and make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Shock Shop, Mr. McMurphy,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jargon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EST machine, the Electro Shock Therapy.</w:t>
      </w:r>
      <w:r>
        <w:br/>
      </w:r>
      <w:r>
        <w:t xml:space="preserve">    (a) mirror back (an image)</w:t>
      </w:r>
      <w:r>
        <w:br/>
      </w:r>
      <w:r>
        <w:t xml:space="preserve">    (b) create dramatic change</w:t>
      </w:r>
      <w:r>
        <w:br/>
      </w:r>
      <w:r>
        <w:t xml:space="preserve">    (c) specialized vocabulary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impregnable</w:t>
      </w:r>
      <w:r>
        <w:rPr>
          <w:b/>
          <w:bCs/>
        </w:rPr>
        <w:t xml:space="preserve"> </w:t>
      </w:r>
      <w:r>
        <w:rPr>
          <w:b/>
          <w:bCs/>
        </w:rPr>
        <w:t xml:space="preserve">herself, and with the element of time working for her she eventually gets inside everyone.</w:t>
      </w:r>
      <w:r>
        <w:br/>
      </w:r>
      <w:r>
        <w:t xml:space="preserve">    (a) able to take on or adopt</w:t>
      </w:r>
      <w:r>
        <w:br/>
      </w:r>
      <w:r>
        <w:t xml:space="preserve">    (b) the state of being awake</w:t>
      </w:r>
      <w:r>
        <w:br/>
      </w:r>
      <w:r>
        <w:t xml:space="preserve">    (c) able to withstand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know-I was always a pretty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shrewd</w:t>
      </w:r>
      <w:r>
        <w:rPr>
          <w:b/>
          <w:bCs/>
        </w:rPr>
        <w:t xml:space="preserve"> </w:t>
      </w:r>
      <w:r>
        <w:rPr>
          <w:b/>
          <w:bCs/>
        </w:rPr>
        <w:t xml:space="preserve">customer at twenty-one, but you birds may just be too tough for me.</w:t>
      </w:r>
      <w:r>
        <w:br/>
      </w:r>
      <w:r>
        <w:t xml:space="preserve">    (a) awake</w:t>
      </w:r>
      <w:r>
        <w:br/>
      </w:r>
      <w:r>
        <w:t xml:space="preserve">    (b) smart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that way all through lunch, and at one o'clock he's the first one in his seat for the meeting, his eyes blue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ornery</w:t>
      </w:r>
      <w:r>
        <w:rPr>
          <w:b/>
          <w:bCs/>
        </w:rPr>
        <w:t xml:space="preserve"> </w:t>
      </w:r>
      <w:r>
        <w:rPr>
          <w:b/>
          <w:bCs/>
        </w:rPr>
        <w:t xml:space="preserve">from his place in the corner.</w:t>
      </w:r>
      <w:r>
        <w:br/>
      </w:r>
      <w:r>
        <w:t xml:space="preserve">    (a) the state or character of being bad or harmful</w:t>
      </w:r>
      <w:r>
        <w:br/>
      </w:r>
      <w:r>
        <w:t xml:space="preserve">    (b) a document granting permission to do something</w:t>
      </w:r>
      <w:r>
        <w:br/>
      </w:r>
      <w:r>
        <w:t xml:space="preserve">    (c) easily annoyed and quick to complain and argue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in the course of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reminiscing</w:t>
      </w:r>
      <w:r>
        <w:rPr>
          <w:b/>
          <w:bCs/>
        </w:rPr>
        <w:t xml:space="preserve"> </w:t>
      </w:r>
      <w:r>
        <w:rPr>
          <w:b/>
          <w:bCs/>
        </w:rPr>
        <w:t xml:space="preserve">we happened to bring up the carnivals the school used to sponsor-marvelous, noisy, gala occasions.</w:t>
      </w:r>
      <w:r>
        <w:br/>
      </w:r>
      <w:r>
        <w:t xml:space="preserve">    (a) to talk or think fondly about past experiences</w:t>
      </w:r>
      <w:r>
        <w:br/>
      </w:r>
      <w:r>
        <w:t xml:space="preserve">    (b) returning to an undesirable previous condition</w:t>
      </w:r>
      <w:r>
        <w:br/>
      </w:r>
      <w:r>
        <w:t xml:space="preserve">    (c) thinking carefully and making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by one the patients are sneaking looks at her to see how she's taking the way McMurphy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dominating</w:t>
      </w:r>
      <w:r>
        <w:rPr>
          <w:b/>
          <w:bCs/>
        </w:rPr>
        <w:t xml:space="preserve"> </w:t>
      </w:r>
      <w:r>
        <w:rPr>
          <w:b/>
          <w:bCs/>
        </w:rPr>
        <w:t xml:space="preserve">the meeting,</w:t>
      </w:r>
      <w:r>
        <w:br/>
      </w:r>
      <w:r>
        <w:t xml:space="preserve">    (a) pausing to change how something is done -- often while reducing the use of resources</w:t>
      </w:r>
      <w:r>
        <w:br/>
      </w:r>
      <w:r>
        <w:t xml:space="preserve">    (b) controlling</w:t>
      </w:r>
      <w:r>
        <w:br/>
      </w:r>
      <w:r>
        <w:t xml:space="preserve">    (c) speaking in an ambiguous manner that does not clearly express an opinion or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limbering</w:t>
      </w:r>
      <w:r>
        <w:rPr>
          <w:b/>
          <w:bCs/>
        </w:rPr>
        <w:t xml:space="preserve"> </w:t>
      </w:r>
      <w:r>
        <w:rPr>
          <w:b/>
          <w:bCs/>
        </w:rPr>
        <w:t xml:space="preserve">up.</w:t>
      </w:r>
      <w:r>
        <w:br/>
      </w:r>
      <w:r>
        <w:t xml:space="preserve">    (a) moving downward</w:t>
      </w:r>
      <w:r>
        <w:br/>
      </w:r>
      <w:r>
        <w:t xml:space="preserve">    (b) making flexible</w:t>
      </w:r>
      <w:r>
        <w:br/>
      </w:r>
      <w:r>
        <w:t xml:space="preserve">    (c) making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sitting there so silent it makes him nervous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fidgety</w:t>
      </w:r>
      <w:r>
        <w:rPr>
          <w:b/>
          <w:bCs/>
        </w:rPr>
        <w:t xml:space="preserve">.</w:t>
      </w:r>
      <w:r>
        <w:br/>
      </w:r>
      <w:r>
        <w:t xml:space="preserve">    (a) perceive something that is hard to detect</w:t>
      </w:r>
      <w:r>
        <w:br/>
      </w:r>
      <w:r>
        <w:t xml:space="preserve">    (b) characterized by having multiple purposes</w:t>
      </w:r>
      <w:r>
        <w:br/>
      </w:r>
      <w:r>
        <w:t xml:space="preserve">    (c) restless and finding it hard to sit still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realize you haven't had adequate time to arrive at a proper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diagnosis</w:t>
      </w:r>
      <w:r>
        <w:rPr>
          <w:b/>
          <w:bCs/>
        </w:rPr>
        <w:t xml:space="preserve"> </w:t>
      </w:r>
      <w:r>
        <w:rPr>
          <w:b/>
          <w:bCs/>
        </w:rPr>
        <w:t xml:space="preserve">of the patient, but you have had a chance at observing him in action.</w:t>
      </w:r>
      <w:r>
        <w:br/>
      </w:r>
      <w:r>
        <w:t xml:space="preserve">    (a) identification of the illness</w:t>
      </w:r>
      <w:r>
        <w:br/>
      </w:r>
      <w:r>
        <w:t xml:space="preserve">    (b) a period of time when someone exhibits unusual behavior</w:t>
      </w:r>
      <w:r>
        <w:br/>
      </w:r>
      <w:r>
        <w:t xml:space="preserve">    (c) the act or process of stopping something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why he was up on Disturbed; whenever he wasn't lifeguarding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 to</w:t>
      </w:r>
      <w:r>
        <w:rPr>
          <w:b/>
          <w:bCs/>
        </w:rPr>
        <w:t xml:space="preserve"> </w:t>
      </w:r>
      <w:r>
        <w:rPr>
          <w:b/>
          <w:bCs/>
        </w:rPr>
        <w:t xml:space="preserve">do something like that.</w:t>
      </w:r>
      <w:r>
        <w:br/>
      </w:r>
      <w:r>
        <w:t xml:space="preserve">    (a) likely to; or maybe going to; or subject to</w:t>
      </w:r>
      <w:r>
        <w:br/>
      </w:r>
      <w:r>
        <w:t xml:space="preserve">    (b) temperature scale used in most of the world</w:t>
      </w:r>
      <w:r>
        <w:br/>
      </w:r>
      <w:r>
        <w:t xml:space="preserve">    (c) devices that convert light into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simply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induces</w:t>
      </w:r>
      <w:r>
        <w:rPr>
          <w:b/>
          <w:bCs/>
        </w:rPr>
        <w:t xml:space="preserve"> </w:t>
      </w:r>
      <w:r>
        <w:rPr>
          <w:b/>
          <w:bCs/>
        </w:rPr>
        <w:t xml:space="preserve">a seizure.</w:t>
      </w:r>
      <w:r>
        <w:br/>
      </w:r>
      <w:r>
        <w:t xml:space="preserve">    (a) copies</w:t>
      </w:r>
      <w:r>
        <w:br/>
      </w:r>
      <w:r>
        <w:t xml:space="preserve">    (b) trades</w:t>
      </w:r>
      <w:r>
        <w:br/>
      </w:r>
      <w:r>
        <w:t xml:space="preserve">    (c) causes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[Miss Ratched:]  "No, Billy, I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 </w:t>
      </w:r>
      <w:r>
        <w:rPr>
          <w:b/>
          <w:bCs/>
        </w:rPr>
        <w:t xml:space="preserve">anything."</w:t>
      </w:r>
      <w:r>
        <w:br/>
      </w:r>
      <w:r>
        <w:t xml:space="preserve">    (a) acting in an official capacity</w:t>
      </w:r>
      <w:r>
        <w:br/>
      </w:r>
      <w:r>
        <w:t xml:space="preserve">    (b) saying indirectly</w:t>
      </w:r>
      <w:r>
        <w:br/>
      </w:r>
      <w:r>
        <w:t xml:space="preserve">    (c) going back to a previous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nothing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strenuous</w:t>
      </w:r>
      <w:r>
        <w:rPr>
          <w:b/>
          <w:bCs/>
        </w:rPr>
        <w:t xml:space="preserve">, because, man, am I stove up bad!</w:t>
      </w:r>
      <w:r>
        <w:br/>
      </w:r>
      <w:r>
        <w:t xml:space="preserve">    (a) able to be stopped from happening</w:t>
      </w:r>
      <w:r>
        <w:br/>
      </w:r>
      <w:r>
        <w:t xml:space="preserve">    (b) improper, awkward, or unfavorable</w:t>
      </w:r>
      <w:r>
        <w:br/>
      </w:r>
      <w:r>
        <w:t xml:space="preserve">    (c) difficult (requiring much effort)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2026-05-20T02:24:26Z</dcterms:created>
  <dcterms:modified xsi:type="dcterms:W3CDTF">2026-05-20T02:24:26Z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