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f95f328e652817216b395a96367add1fa57265"/>
    <w:p>
      <w:pPr>
        <w:pStyle w:val="Heading1"/>
      </w:pPr>
      <w:r>
        <w:rPr>
          <w:b/>
          <w:bCs/>
        </w:rPr>
        <w:t xml:space="preserve">One Flew Over the Cuckoo's Nest</w:t>
      </w:r>
      <w:r>
        <w:br/>
      </w:r>
      <w:r>
        <w:rPr>
          <w:i/>
          <w:iCs/>
        </w:rPr>
        <w:t xml:space="preserve">Ken Kesey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Across the room from the Acutes are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culls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Combine's product, the Chronics.</w:t>
      </w:r>
      <w:r>
        <w:br/>
      </w:r>
      <w:r>
        <w:t xml:space="preserve">    (a) turns in the opposite position -- such as upside down, inside out, or (of two things) switches positions</w:t>
      </w:r>
      <w:r>
        <w:br/>
      </w:r>
      <w:r>
        <w:t xml:space="preserve">    (b) to select from among many -- sometimes what is desired; sometimes to eliminate that which is not wanted</w:t>
      </w:r>
      <w:r>
        <w:br/>
      </w:r>
      <w:r>
        <w:t xml:space="preserve">    (c) beams, brackets, or other structures supported only on one side; or to support something in that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Comfort and an easy life, for instance; the feeling of power and respect, perhaps;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monetary</w:t>
      </w:r>
      <w:r>
        <w:rPr>
          <w:b/>
          <w:bCs/>
        </w:rPr>
        <w:t xml:space="preserve"> </w:t>
      </w:r>
      <w:r>
        <w:rPr>
          <w:b/>
          <w:bCs/>
        </w:rPr>
        <w:t xml:space="preserve">gain-perhaps all of these things.</w:t>
      </w:r>
      <w:r>
        <w:br/>
      </w:r>
      <w:r>
        <w:t xml:space="preserve">    (a) with or based on basic beliefs</w:t>
      </w:r>
      <w:r>
        <w:br/>
      </w:r>
      <w:r>
        <w:t xml:space="preserve">    (b) relating to or involving money</w:t>
      </w:r>
      <w:r>
        <w:br/>
      </w:r>
      <w:r>
        <w:t xml:space="preserve">    (c) things that are able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She'd just as well shot it in a dried-out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cadaver</w:t>
      </w:r>
      <w:r>
        <w:rPr>
          <w:b/>
          <w:bCs/>
        </w:rPr>
        <w:t xml:space="preserve">.</w:t>
      </w:r>
      <w:r>
        <w:br/>
      </w:r>
      <w:r>
        <w:t xml:space="preserve">    (a) the act of finding fault and telling others; or a description of faults</w:t>
      </w:r>
      <w:r>
        <w:br/>
      </w:r>
      <w:r>
        <w:t xml:space="preserve">    (b) the process of thinking carefully and making a judgment about something</w:t>
      </w:r>
      <w:r>
        <w:br/>
      </w:r>
      <w:r>
        <w:t xml:space="preserve">    (c) the dead body of a human being -- especially one used for medical study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get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irate</w:t>
      </w:r>
      <w:r>
        <w:rPr>
          <w:b/>
          <w:bCs/>
        </w:rPr>
        <w:t xml:space="preserve"> </w:t>
      </w:r>
      <w:r>
        <w:rPr>
          <w:b/>
          <w:bCs/>
        </w:rPr>
        <w:t xml:space="preserve">at the truth.</w:t>
      </w:r>
      <w:r>
        <w:br/>
      </w:r>
      <w:r>
        <w:t xml:space="preserve">    (a) angry</w:t>
      </w:r>
      <w:r>
        <w:br/>
      </w:r>
      <w:r>
        <w:t xml:space="preserve">    (b) strongly biased</w:t>
      </w:r>
      <w:r>
        <w:br/>
      </w:r>
      <w:r>
        <w:t xml:space="preserve">    (c) material wealth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—and do you think, for all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acclaimed</w:t>
      </w:r>
      <w:r>
        <w:rPr>
          <w:b/>
          <w:bCs/>
        </w:rPr>
        <w:t xml:space="preserve"> </w:t>
      </w:r>
      <w:r>
        <w:rPr>
          <w:b/>
          <w:bCs/>
        </w:rPr>
        <w:t xml:space="preserve">psychopathic powers, that you could effectively use your weapon against our champion?</w:t>
      </w:r>
      <w:r>
        <w:br/>
      </w:r>
      <w:r>
        <w:t xml:space="preserve">    (a) adjusted a lens to make an image clear</w:t>
      </w:r>
      <w:r>
        <w:br/>
      </w:r>
      <w:r>
        <w:t xml:space="preserve">    (b) differed notably in brightness or tone</w:t>
      </w:r>
      <w:r>
        <w:br/>
      </w:r>
      <w:r>
        <w:t xml:space="preserve">    (c) popularly and enthusiastically praised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entails</w:t>
      </w:r>
      <w:r>
        <w:rPr>
          <w:b/>
          <w:bCs/>
        </w:rPr>
        <w:t xml:space="preserve"> </w:t>
      </w:r>
      <w:r>
        <w:rPr>
          <w:b/>
          <w:bCs/>
        </w:rPr>
        <w:t xml:space="preserve">first and foremost keeping one's temper.</w:t>
      </w:r>
      <w:r>
        <w:br/>
      </w:r>
      <w:r>
        <w:t xml:space="preserve">    (a) boundaries or limits</w:t>
      </w:r>
      <w:r>
        <w:br/>
      </w:r>
      <w:r>
        <w:t xml:space="preserve">    (b) gains advantage from</w:t>
      </w:r>
      <w:r>
        <w:br/>
      </w:r>
      <w:r>
        <w:t xml:space="preserve">    (c) requires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Oh, one more thing before I leave it in your hands tonight, Miss Pilbow; that new man sitting over there, the one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garish</w:t>
      </w:r>
      <w:r>
        <w:rPr>
          <w:b/>
          <w:bCs/>
        </w:rPr>
        <w:t xml:space="preserve"> </w:t>
      </w:r>
      <w:r>
        <w:rPr>
          <w:b/>
          <w:bCs/>
        </w:rPr>
        <w:t xml:space="preserve">red sideburns and facial lacerations-I've reason to believe he is a sex maniac.</w:t>
      </w:r>
      <w:r>
        <w:br/>
      </w:r>
      <w:r>
        <w:t xml:space="preserve">    (a) able to challenge</w:t>
      </w:r>
      <w:r>
        <w:br/>
      </w:r>
      <w:r>
        <w:t xml:space="preserve">    (b) tastelessly showy</w:t>
      </w:r>
      <w:r>
        <w:br/>
      </w:r>
      <w:r>
        <w:t xml:space="preserve">    (c) complete or total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Oh, I do know they were nothing but prison clothes, coarse and faded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uncouth</w:t>
      </w:r>
      <w:r>
        <w:rPr>
          <w:b/>
          <w:bCs/>
        </w:rPr>
        <w:t xml:space="preserve">, ma'am, well I know it-and prison clothes may not seem like much to those as has more.</w:t>
      </w:r>
      <w:r>
        <w:br/>
      </w:r>
      <w:r>
        <w:t xml:space="preserve">    (a) relating to a surface rather than to anything deep or penetrating</w:t>
      </w:r>
      <w:r>
        <w:br/>
      </w:r>
      <w:r>
        <w:t xml:space="preserve">    (b) rude or unpleasant due to a lack of manners, refinement, or taste</w:t>
      </w:r>
      <w:r>
        <w:br/>
      </w:r>
      <w:r>
        <w:t xml:space="preserve">    (c) related to the spreading of a disease to another part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"And you, Mr. McMurphy," she says, smiling, sweet as sugar, "if you are finished showing off your manly physique and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gaudy</w:t>
      </w:r>
      <w:r>
        <w:rPr>
          <w:b/>
          <w:bCs/>
        </w:rPr>
        <w:t xml:space="preserve"> </w:t>
      </w:r>
      <w:r>
        <w:rPr>
          <w:b/>
          <w:bCs/>
        </w:rPr>
        <w:t xml:space="preserve">underpants, I think you had better go back in the dorm and put on your greens."</w:t>
      </w:r>
      <w:r>
        <w:br/>
      </w:r>
      <w:r>
        <w:t xml:space="preserve">    (a) not demonstrating</w:t>
      </w:r>
      <w:r>
        <w:br/>
      </w:r>
      <w:r>
        <w:t xml:space="preserve">    (b) tastelessly showy</w:t>
      </w:r>
      <w:r>
        <w:br/>
      </w:r>
      <w:r>
        <w:t xml:space="preserve">    (c) able to challenge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told him I had received previous complaints from some of the younger men that the radio is already so loud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hinders</w:t>
      </w:r>
      <w:r>
        <w:rPr>
          <w:b/>
          <w:bCs/>
        </w:rPr>
        <w:t xml:space="preserve"> </w:t>
      </w:r>
      <w:r>
        <w:rPr>
          <w:b/>
          <w:bCs/>
        </w:rPr>
        <w:t xml:space="preserve">conversation and reading.</w:t>
      </w:r>
      <w:r>
        <w:br/>
      </w:r>
      <w:r>
        <w:t xml:space="preserve">    (a) helps or grants favors to someone</w:t>
      </w:r>
      <w:r>
        <w:br/>
      </w:r>
      <w:r>
        <w:t xml:space="preserve">    (b) slows down or causes problems for</w:t>
      </w:r>
      <w:r>
        <w:br/>
      </w:r>
      <w:r>
        <w:t xml:space="preserve">    (c) interacts, interests, or attracts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Lord, to think of the chasm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apathy</w:t>
      </w:r>
      <w:r>
        <w:rPr>
          <w:b/>
          <w:bCs/>
        </w:rPr>
        <w:t xml:space="preserve"> </w:t>
      </w:r>
      <w:r>
        <w:rPr>
          <w:b/>
          <w:bCs/>
        </w:rPr>
        <w:t xml:space="preserve">in which we have fallen-a shame, a pitiful shame.</w:t>
      </w:r>
      <w:r>
        <w:br/>
      </w:r>
      <w:r>
        <w:t xml:space="preserve">    (a) poor ability to make a decision</w:t>
      </w:r>
      <w:r>
        <w:br/>
      </w:r>
      <w:r>
        <w:t xml:space="preserve">    (b) non-traditional or non-standard</w:t>
      </w:r>
      <w:r>
        <w:br/>
      </w:r>
      <w:r>
        <w:t xml:space="preserve">    (c) lack of interest and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Latent</w:t>
      </w:r>
      <w:r>
        <w:rPr>
          <w:b/>
          <w:bCs/>
        </w:rPr>
        <w:t xml:space="preserve"> </w:t>
      </w:r>
      <w:r>
        <w:rPr>
          <w:b/>
          <w:bCs/>
        </w:rPr>
        <w:t xml:space="preserve">Homosexual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the characteristic of tending to think back about things</w:t>
      </w:r>
      <w:r>
        <w:br/>
      </w:r>
      <w:r>
        <w:t xml:space="preserve">    (c) potentially existing but not presently evident or active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Inside in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squalor</w:t>
      </w:r>
      <w:r>
        <w:rPr>
          <w:b/>
          <w:bCs/>
        </w:rPr>
        <w:t xml:space="preserve">? Why, I'll just bet you anything that place is acrawl with black widows.</w:t>
      </w:r>
      <w:r>
        <w:br/>
      </w:r>
      <w:r>
        <w:t xml:space="preserve">    (a) an extremely dirty and unpleasant place</w:t>
      </w:r>
      <w:r>
        <w:br/>
      </w:r>
      <w:r>
        <w:t xml:space="preserve">    (b) the act, process, or instance of telling a story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He'd shown us what a 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bravado</w:t>
      </w:r>
      <w:r>
        <w:rPr>
          <w:b/>
          <w:bCs/>
        </w:rPr>
        <w:t xml:space="preserve"> </w:t>
      </w:r>
      <w:r>
        <w:rPr>
          <w:b/>
          <w:bCs/>
        </w:rPr>
        <w:t xml:space="preserve">and courage could accomplish, and we thought he'd taught us how to use it.</w:t>
      </w:r>
      <w:r>
        <w:br/>
      </w:r>
      <w:r>
        <w:t xml:space="preserve">    (a) a bold manner or show of bravery -- often hiding fear or insecurity</w:t>
      </w:r>
      <w:r>
        <w:br/>
      </w:r>
      <w:r>
        <w:t xml:space="preserve">    (b) related to or causing dramatic change; of a supporter of the change</w:t>
      </w:r>
      <w:r>
        <w:br/>
      </w:r>
      <w:r>
        <w:t xml:space="preserve">    (c) a basic building block of matter that makes up protons and neutrons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clenching his fists at his side; and on the backs of his hands I saw that the cigarette burns had all but healed, and in their place were tattoos he'd drawn by licking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indelible</w:t>
      </w:r>
      <w:r>
        <w:rPr>
          <w:b/>
          <w:bCs/>
        </w:rPr>
        <w:t xml:space="preserve"> </w:t>
      </w:r>
      <w:r>
        <w:rPr>
          <w:b/>
          <w:bCs/>
        </w:rPr>
        <w:t xml:space="preserve">pencil.</w:t>
      </w:r>
      <w:r>
        <w:br/>
      </w:r>
      <w:r>
        <w:t xml:space="preserve">    (a) one who believes that knowledge is acquired primarily by reason rather than by experience</w:t>
      </w:r>
      <w:r>
        <w:br/>
      </w:r>
      <w:r>
        <w:t xml:space="preserve">    (b) a hollow muscular organ in the pelvic cavity of females which can hold a developing fetus</w:t>
      </w:r>
      <w:r>
        <w:br/>
      </w:r>
      <w:r>
        <w:t xml:space="preserve">    (c) impossible to remove, forget, or erase -- can refer to physical marks or lasting memories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wouldn't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begrudge</w:t>
      </w:r>
      <w:r>
        <w:rPr>
          <w:b/>
          <w:bCs/>
        </w:rPr>
        <w:t xml:space="preserve"> </w:t>
      </w:r>
      <w:r>
        <w:rPr>
          <w:b/>
          <w:bCs/>
        </w:rPr>
        <w:t xml:space="preserve">her bringin' me a little swallow, would you, Billy Boy?</w:t>
      </w:r>
      <w:r>
        <w:br/>
      </w:r>
      <w:r>
        <w:t xml:space="preserve">    (a) develop or change gradually</w:t>
      </w:r>
      <w:r>
        <w:br/>
      </w:r>
      <w:r>
        <w:t xml:space="preserve">    (b) pessimistic or disagreeable</w:t>
      </w:r>
      <w:r>
        <w:br/>
      </w:r>
      <w:r>
        <w:t xml:space="preserve">    (c) resent; or give unwillingly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Those mirrors, you understand; when the light is on the mirrors seem to be sitting in judgment over 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arbitrate</w:t>
      </w:r>
      <w:r>
        <w:rPr>
          <w:b/>
          <w:bCs/>
        </w:rPr>
        <w:t xml:space="preserve"> </w:t>
      </w:r>
      <w:r>
        <w:rPr>
          <w:b/>
          <w:bCs/>
        </w:rPr>
        <w:t xml:space="preserve">a punishment if everything doesn't come out right.</w:t>
      </w:r>
      <w:r>
        <w:br/>
      </w:r>
      <w:r>
        <w:t xml:space="preserve">    (a) the right to run a local store or business under a big company’s name</w:t>
      </w:r>
      <w:r>
        <w:br/>
      </w:r>
      <w:r>
        <w:t xml:space="preserve">    (b) decide</w:t>
      </w:r>
      <w:r>
        <w:br/>
      </w:r>
      <w:r>
        <w:t xml:space="preserve">    (c) dry out by heat or excessive exposure to sunlight; or make very thirsty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Seventy per cent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inert</w:t>
      </w:r>
      <w:r>
        <w:rPr>
          <w:b/>
          <w:bCs/>
        </w:rPr>
        <w:t xml:space="preserve"> </w:t>
      </w:r>
      <w:r>
        <w:rPr>
          <w:b/>
          <w:bCs/>
        </w:rPr>
        <w:t xml:space="preserve">materials-that must be water-and twenty per cent alcohol-that's fine-and ten per cent codeine Warning Narcotic May Be Habit Forming.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the degree to which a performance of or to someone else's work lends itself to the expression of personal artistic ideas or feelings by the performer</w:t>
      </w:r>
      <w:r>
        <w:br/>
      </w:r>
      <w:r>
        <w:t xml:space="preserve">    (c) unmoving, inactive, or unable to move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slow, lethargic, or without interest</w:t>
      </w:r>
      <w:r>
        <w:br/>
      </w:r>
      <w:r>
        <w:br/>
      </w:r>
      <w:r>
        <w:t xml:space="preserve">or (in chemistry/medicine):</w:t>
      </w:r>
      <w:r>
        <w:br/>
      </w:r>
      <w:r>
        <w:br/>
      </w:r>
      <w:r>
        <w:t xml:space="preserve">chemically inactive (not having an effect)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keep the doors ajar for the coming of the rest of us, because you are witnessing the end, the absolute,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irrevocable</w:t>
      </w:r>
      <w:r>
        <w:rPr>
          <w:b/>
          <w:bCs/>
        </w:rPr>
        <w:t xml:space="preserve">, fantastic end.</w:t>
      </w:r>
      <w:r>
        <w:br/>
      </w:r>
      <w:r>
        <w:t xml:space="preserve">    (a) not tending to find fault</w:t>
      </w:r>
      <w:r>
        <w:br/>
      </w:r>
      <w:r>
        <w:t xml:space="preserve">    (b) able to be disagreed with</w:t>
      </w:r>
      <w:r>
        <w:br/>
      </w:r>
      <w:r>
        <w:t xml:space="preserve">    (c) incapable of being undone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doctor himself finally came in, every one of these people gave him a look like the whole thing had been planned by him, or at least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condoned</w:t>
      </w:r>
      <w:r>
        <w:rPr>
          <w:b/>
          <w:bCs/>
        </w:rPr>
        <w:t xml:space="preserve"> </w:t>
      </w:r>
      <w:r>
        <w:rPr>
          <w:b/>
          <w:bCs/>
        </w:rPr>
        <w:t xml:space="preserve">and authorized.</w:t>
      </w:r>
      <w:r>
        <w:br/>
      </w:r>
      <w:r>
        <w:t xml:space="preserve">    (a) not fit for service to humans or home life</w:t>
      </w:r>
      <w:r>
        <w:br/>
      </w:r>
      <w:r>
        <w:t xml:space="preserve">    (b) approved of; or accepted</w:t>
      </w:r>
      <w:r>
        <w:br/>
      </w:r>
      <w:r>
        <w:t xml:space="preserve">    (c) emphasized (called attention to something)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2026-05-20T02:24:26Z</dcterms:created>
  <dcterms:modified xsi:type="dcterms:W3CDTF">2026-05-20T02:24:26Z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