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222824aea9b167629dfc47019286fb10667773"/>
    <w:p>
      <w:pPr>
        <w:pStyle w:val="Heading1"/>
      </w:pPr>
      <w:r>
        <w:rPr>
          <w:b/>
          <w:bCs/>
        </w:rPr>
        <w:t xml:space="preserve">One Day in the Life of Ivan Denisovich</w:t>
      </w:r>
      <w:r>
        <w:br/>
      </w:r>
      <w:r>
        <w:rPr>
          <w:i/>
          <w:iCs/>
        </w:rPr>
        <w:t xml:space="preserve">Alexander Solzhenitsyn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supported the idea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amnesty</w:t>
      </w:r>
      <w:r>
        <w:rPr>
          <w:b/>
          <w:bCs/>
        </w:rPr>
        <w:t xml:space="preserve"> </w:t>
      </w:r>
      <w:r>
        <w:rPr>
          <w:b/>
          <w:bCs/>
        </w:rPr>
        <w:t xml:space="preserve">for undocumented workers who had lived peacefully in the country for years.</w:t>
      </w:r>
      <w:r>
        <w:br/>
      </w:r>
      <w:r>
        <w:t xml:space="preserve">    (a) citizenship</w:t>
      </w:r>
      <w:r>
        <w:br/>
      </w:r>
      <w:r>
        <w:t xml:space="preserve">    (b) benefits</w:t>
      </w:r>
      <w:r>
        <w:br/>
      </w:r>
      <w:r>
        <w:t xml:space="preserve">    (c) pardons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story describes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archangel</w:t>
      </w:r>
      <w:r>
        <w:rPr>
          <w:b/>
          <w:bCs/>
        </w:rPr>
        <w:t xml:space="preserve"> </w:t>
      </w:r>
      <w:r>
        <w:rPr>
          <w:b/>
          <w:bCs/>
        </w:rPr>
        <w:t xml:space="preserve">descending from the heavens.</w:t>
      </w:r>
      <w:r>
        <w:br/>
      </w:r>
      <w:r>
        <w:t xml:space="preserve">    (a) a small demon</w:t>
      </w:r>
      <w:r>
        <w:br/>
      </w:r>
      <w:r>
        <w:t xml:space="preserve">    (b) a chief angel</w:t>
      </w:r>
      <w:r>
        <w:br/>
      </w:r>
      <w:r>
        <w:t xml:space="preserve">    (c) a lost spirit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state cut education funding, much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chagrin</w:t>
      </w:r>
      <w:r>
        <w:rPr>
          <w:b/>
          <w:bCs/>
        </w:rPr>
        <w:t xml:space="preserve"> </w:t>
      </w:r>
      <w:r>
        <w:rPr>
          <w:b/>
          <w:bCs/>
        </w:rPr>
        <w:t xml:space="preserve">of our school board.</w:t>
      </w:r>
      <w:r>
        <w:br/>
      </w:r>
      <w:r>
        <w:t xml:space="preserve">    (a) surprise</w:t>
      </w:r>
      <w:r>
        <w:br/>
      </w:r>
      <w:r>
        <w:t xml:space="preserve">    (b) disappointment</w:t>
      </w:r>
      <w:r>
        <w:br/>
      </w:r>
      <w:r>
        <w:t xml:space="preserve">    (c) ignorance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coach made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contingency</w:t>
      </w:r>
      <w:r>
        <w:rPr>
          <w:b/>
          <w:bCs/>
        </w:rPr>
        <w:t xml:space="preserve"> </w:t>
      </w:r>
      <w:r>
        <w:rPr>
          <w:b/>
          <w:bCs/>
        </w:rPr>
        <w:t xml:space="preserve">plan in case the game was delayed by storms.</w:t>
      </w:r>
      <w:r>
        <w:br/>
      </w:r>
      <w:r>
        <w:t xml:space="preserve">    (a) reward</w:t>
      </w:r>
      <w:r>
        <w:br/>
      </w:r>
      <w:r>
        <w:t xml:space="preserve">    (b) mistake</w:t>
      </w:r>
      <w:r>
        <w:br/>
      </w:r>
      <w:r>
        <w:t xml:space="preserve">    (c) backup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disclaims</w:t>
      </w:r>
      <w:r>
        <w:rPr>
          <w:b/>
          <w:bCs/>
        </w:rPr>
        <w:t xml:space="preserve"> </w:t>
      </w:r>
      <w:r>
        <w:rPr>
          <w:b/>
          <w:bCs/>
        </w:rPr>
        <w:t xml:space="preserve">any knowledge of such abuses.</w:t>
      </w:r>
      <w:r>
        <w:br/>
      </w:r>
      <w:r>
        <w:t xml:space="preserve">    (a) takes credit for</w:t>
      </w:r>
      <w:r>
        <w:br/>
      </w:r>
      <w:r>
        <w:t xml:space="preserve">    (b) denies</w:t>
      </w:r>
      <w:r>
        <w:br/>
      </w:r>
      <w:r>
        <w:t xml:space="preserve">    (c) requests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tried not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fawn</w:t>
      </w:r>
      <w:r>
        <w:rPr>
          <w:b/>
          <w:bCs/>
        </w:rPr>
        <w:t xml:space="preserve"> </w:t>
      </w:r>
      <w:r>
        <w:rPr>
          <w:b/>
          <w:bCs/>
        </w:rPr>
        <w:t xml:space="preserve">over the famous actor when he visited the school.</w:t>
      </w:r>
      <w:r>
        <w:br/>
      </w:r>
      <w:r>
        <w:t xml:space="preserve">    (a) speak honestly</w:t>
      </w:r>
      <w:r>
        <w:br/>
      </w:r>
      <w:r>
        <w:t xml:space="preserve">    (b) argue angrily</w:t>
      </w:r>
      <w:r>
        <w:br/>
      </w:r>
      <w:r>
        <w:t xml:space="preserve">    (c) flatter too much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People don't generally warm to her. She comes across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imperious</w:t>
      </w:r>
      <w:r>
        <w:rPr>
          <w:b/>
          <w:bCs/>
        </w:rPr>
        <w:t xml:space="preserve">.</w:t>
      </w:r>
      <w:r>
        <w:br/>
      </w:r>
      <w:r>
        <w:t xml:space="preserve">    (a) foolish</w:t>
      </w:r>
      <w:r>
        <w:br/>
      </w:r>
      <w:r>
        <w:t xml:space="preserve">    (b) ridiculous</w:t>
      </w:r>
      <w:r>
        <w:br/>
      </w:r>
      <w:r>
        <w:t xml:space="preserve">    (c) arrogant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teacher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indelible</w:t>
      </w:r>
      <w:r>
        <w:rPr>
          <w:b/>
          <w:bCs/>
        </w:rPr>
        <w:t xml:space="preserve"> </w:t>
      </w:r>
      <w:r>
        <w:rPr>
          <w:b/>
          <w:bCs/>
        </w:rPr>
        <w:t xml:space="preserve">impression on her students.</w:t>
      </w:r>
      <w:r>
        <w:br/>
      </w:r>
      <w:r>
        <w:t xml:space="preserve">    (a) ordinary</w:t>
      </w:r>
      <w:r>
        <w:br/>
      </w:r>
      <w:r>
        <w:t xml:space="preserve">    (b) lasting</w:t>
      </w:r>
      <w:r>
        <w:br/>
      </w:r>
      <w:r>
        <w:t xml:space="preserve">    (c) confusing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parents were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lenient</w:t>
      </w:r>
      <w:r>
        <w:rPr>
          <w:b/>
          <w:bCs/>
        </w:rPr>
        <w:t xml:space="preserve">.</w:t>
      </w:r>
      <w:r>
        <w:br/>
      </w:r>
      <w:r>
        <w:t xml:space="preserve">    (a) authoritarian (overly strict)</w:t>
      </w:r>
      <w:r>
        <w:br/>
      </w:r>
      <w:r>
        <w:t xml:space="preserve">    (b) concerned or worried</w:t>
      </w:r>
      <w:r>
        <w:br/>
      </w:r>
      <w:r>
        <w:t xml:space="preserve">    (c) permissive (not strict)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morose</w:t>
      </w:r>
      <w:r>
        <w:rPr>
          <w:b/>
          <w:bCs/>
        </w:rPr>
        <w:t xml:space="preserve"> </w:t>
      </w:r>
      <w:r>
        <w:rPr>
          <w:b/>
          <w:bCs/>
        </w:rPr>
        <w:t xml:space="preserve">and unsociable.</w:t>
      </w:r>
      <w:r>
        <w:br/>
      </w:r>
      <w:r>
        <w:t xml:space="preserve">    (a) angry</w:t>
      </w:r>
      <w:r>
        <w:br/>
      </w:r>
      <w:r>
        <w:t xml:space="preserve">    (b) frustrated</w:t>
      </w:r>
      <w:r>
        <w:br/>
      </w:r>
      <w:r>
        <w:t xml:space="preserve">    (c) unhappy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largest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mutiny</w:t>
      </w:r>
      <w:r>
        <w:rPr>
          <w:b/>
          <w:bCs/>
        </w:rPr>
        <w:t xml:space="preserve"> </w:t>
      </w:r>
      <w:r>
        <w:rPr>
          <w:b/>
          <w:bCs/>
        </w:rPr>
        <w:t xml:space="preserve">in modern military history occurred during the first world war when an estimated 40,000 French soldiers, probably wisely, ignored the command to advance on German troops entrenched in hilltop positions.</w:t>
      </w:r>
      <w:r>
        <w:br/>
      </w:r>
      <w:r>
        <w:t xml:space="preserve">    (a) defeat in battle</w:t>
      </w:r>
      <w:r>
        <w:br/>
      </w:r>
      <w:r>
        <w:t xml:space="preserve">    (b) turnaround in a battle</w:t>
      </w:r>
      <w:r>
        <w:br/>
      </w:r>
      <w:r>
        <w:t xml:space="preserve">    (c) open rebellion against authority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brushed against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nettle</w:t>
      </w:r>
      <w:r>
        <w:rPr>
          <w:b/>
          <w:bCs/>
        </w:rPr>
        <w:t xml:space="preserve"> </w:t>
      </w:r>
      <w:r>
        <w:rPr>
          <w:b/>
          <w:bCs/>
        </w:rPr>
        <w:t xml:space="preserve">and his arm burned for hours.</w:t>
      </w:r>
      <w:r>
        <w:br/>
      </w:r>
      <w:r>
        <w:t xml:space="preserve">    (a) a stinging plant</w:t>
      </w:r>
      <w:r>
        <w:br/>
      </w:r>
      <w:r>
        <w:t xml:space="preserve">    (b) a small bird</w:t>
      </w:r>
      <w:r>
        <w:br/>
      </w:r>
      <w:r>
        <w:t xml:space="preserve">    (c) a sharp rock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perfunctory</w:t>
      </w:r>
      <w:r>
        <w:rPr>
          <w:b/>
          <w:bCs/>
        </w:rPr>
        <w:t xml:space="preserve"> </w:t>
      </w:r>
      <w:r>
        <w:rPr>
          <w:b/>
          <w:bCs/>
        </w:rPr>
        <w:t xml:space="preserve">apology did little to ease my annoyance.</w:t>
      </w:r>
      <w:r>
        <w:br/>
      </w:r>
      <w:r>
        <w:t xml:space="preserve">    (a) sincere</w:t>
      </w:r>
      <w:r>
        <w:br/>
      </w:r>
      <w:r>
        <w:t xml:space="preserve">    (b) superficial</w:t>
      </w:r>
      <w:r>
        <w:br/>
      </w:r>
      <w:r>
        <w:t xml:space="preserve">    (c) written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Someone tried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pilfer</w:t>
      </w:r>
      <w:r>
        <w:rPr>
          <w:b/>
          <w:bCs/>
        </w:rPr>
        <w:t xml:space="preserve"> </w:t>
      </w:r>
      <w:r>
        <w:rPr>
          <w:b/>
          <w:bCs/>
        </w:rPr>
        <w:t xml:space="preserve">candy from the store display near the register.</w:t>
      </w:r>
      <w:r>
        <w:br/>
      </w:r>
      <w:r>
        <w:t xml:space="preserve">    (a) sell old things</w:t>
      </w:r>
      <w:r>
        <w:br/>
      </w:r>
      <w:r>
        <w:t xml:space="preserve">    (b) repair broken things</w:t>
      </w:r>
      <w:r>
        <w:br/>
      </w:r>
      <w:r>
        <w:t xml:space="preserve">    (c) steal small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Marxist theory,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proletariat</w:t>
      </w:r>
      <w:r>
        <w:rPr>
          <w:b/>
          <w:bCs/>
        </w:rPr>
        <w:t xml:space="preserve"> </w:t>
      </w:r>
      <w:r>
        <w:rPr>
          <w:b/>
          <w:bCs/>
        </w:rPr>
        <w:t xml:space="preserve">sells its labor for wages.</w:t>
      </w:r>
      <w:r>
        <w:br/>
      </w:r>
      <w:r>
        <w:t xml:space="preserve">    (a) wage-earning workers</w:t>
      </w:r>
      <w:r>
        <w:br/>
      </w:r>
      <w:r>
        <w:t xml:space="preserve">    (b) elected officials</w:t>
      </w:r>
      <w:r>
        <w:br/>
      </w:r>
      <w:r>
        <w:t xml:space="preserve">    (c) wealthy landowners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bacon smells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rancid</w:t>
      </w:r>
      <w:r>
        <w:rPr>
          <w:b/>
          <w:bCs/>
        </w:rPr>
        <w:t xml:space="preserve">.</w:t>
      </w:r>
      <w:r>
        <w:br/>
      </w:r>
      <w:r>
        <w:t xml:space="preserve">    (a) delicious</w:t>
      </w:r>
      <w:r>
        <w:br/>
      </w:r>
      <w:r>
        <w:t xml:space="preserve">    (b) tempting</w:t>
      </w:r>
      <w:r>
        <w:br/>
      </w:r>
      <w:r>
        <w:t xml:space="preserve">    (c) spoiled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servile</w:t>
      </w:r>
      <w:r>
        <w:rPr>
          <w:b/>
          <w:bCs/>
        </w:rPr>
        <w:t xml:space="preserve"> </w:t>
      </w:r>
      <w:r>
        <w:rPr>
          <w:b/>
          <w:bCs/>
        </w:rPr>
        <w:t xml:space="preserve">press.</w:t>
      </w:r>
      <w:r>
        <w:br/>
      </w:r>
      <w:r>
        <w:t xml:space="preserve">    (a) submissive</w:t>
      </w:r>
      <w:r>
        <w:br/>
      </w:r>
      <w:r>
        <w:t xml:space="preserve">    (b) aggressive</w:t>
      </w:r>
      <w:r>
        <w:br/>
      </w:r>
      <w:r>
        <w:t xml:space="preserve">    (c) irresponsible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Scammers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swindle</w:t>
      </w:r>
      <w:r>
        <w:rPr>
          <w:b/>
          <w:bCs/>
        </w:rPr>
        <w:t xml:space="preserve"> </w:t>
      </w:r>
      <w:r>
        <w:rPr>
          <w:b/>
          <w:bCs/>
        </w:rPr>
        <w:t xml:space="preserve">people through fake phone calls.</w:t>
      </w:r>
      <w:r>
        <w:br/>
      </w:r>
      <w:r>
        <w:t xml:space="preserve">    (a) cheat or defraud</w:t>
      </w:r>
      <w:r>
        <w:br/>
      </w:r>
      <w:r>
        <w:t xml:space="preserve">    (b) pay back fully</w:t>
      </w:r>
      <w:r>
        <w:br/>
      </w:r>
      <w:r>
        <w:t xml:space="preserve">    (c) warn or protect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the interview,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touted</w:t>
      </w:r>
      <w:r>
        <w:rPr>
          <w:b/>
          <w:bCs/>
        </w:rPr>
        <w:t xml:space="preserve"> </w:t>
      </w:r>
      <w:r>
        <w:rPr>
          <w:b/>
          <w:bCs/>
        </w:rPr>
        <w:t xml:space="preserve">her leadership experience to show she was ready for the role.</w:t>
      </w:r>
      <w:r>
        <w:br/>
      </w:r>
      <w:r>
        <w:t xml:space="preserve">    (a) promoted (to impress others)</w:t>
      </w:r>
      <w:r>
        <w:br/>
      </w:r>
      <w:r>
        <w:t xml:space="preserve">    (b) explained (to give background)</w:t>
      </w:r>
      <w:r>
        <w:br/>
      </w:r>
      <w:r>
        <w:t xml:space="preserve">    (c) downplayed (to seem humble)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first chapter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whets</w:t>
      </w:r>
      <w:r>
        <w:rPr>
          <w:b/>
          <w:bCs/>
        </w:rPr>
        <w:t xml:space="preserve"> </w:t>
      </w:r>
      <w:r>
        <w:rPr>
          <w:b/>
          <w:bCs/>
        </w:rPr>
        <w:t xml:space="preserve">the reader's curiosity about the mystery.</w:t>
      </w:r>
      <w:r>
        <w:br/>
      </w:r>
      <w:r>
        <w:t xml:space="preserve">    (a) diminishes</w:t>
      </w:r>
      <w:r>
        <w:br/>
      </w:r>
      <w:r>
        <w:t xml:space="preserve">    (b) stimulates</w:t>
      </w:r>
      <w:r>
        <w:br/>
      </w:r>
      <w:r>
        <w:t xml:space="preserve">    (c) confuses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2026-05-20T02:25:27Z</dcterms:created>
  <dcterms:modified xsi:type="dcterms:W3CDTF">2026-05-20T02:25:27Z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