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169dfa3f01665c0454af09bb6d2fa8a7f4da2a0"/>
    <w:p>
      <w:pPr>
        <w:pStyle w:val="Heading1"/>
      </w:pPr>
      <w:r>
        <w:rPr>
          <w:b/>
          <w:bCs/>
        </w:rPr>
        <w:t xml:space="preserve">One Day in the Life of Ivan Denisovich</w:t>
      </w:r>
      <w:r>
        <w:br/>
      </w:r>
      <w:r>
        <w:rPr>
          <w:i/>
          <w:iCs/>
        </w:rPr>
        <w:t xml:space="preserve">Alexander Solzhenitsyn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...announcing to no one in particular but with a sort of</w:t>
      </w:r>
      <w:r>
        <w:rPr>
          <w:b/>
          <w:bCs/>
        </w:rPr>
        <w:t xml:space="preserve"> </w:t>
      </w:r>
      <w:r>
        <w:rPr>
          <w:b/>
          <w:bCs/>
          <w:u w:val="single"/>
        </w:rPr>
        <w:t xml:space="preserve">malicious</w:t>
      </w:r>
      <w:r>
        <w:rPr>
          <w:b/>
          <w:bCs/>
        </w:rPr>
        <w:t xml:space="preserve"> </w:t>
      </w:r>
      <w:r>
        <w:rPr>
          <w:b/>
          <w:bCs/>
        </w:rPr>
        <w:t xml:space="preserve">glee: "Well, sailors, grit your teeth. It's twenty below, for sure."</w:t>
      </w:r>
      <w:r>
        <w:br/>
      </w:r>
      <w:r>
        <w:t xml:space="preserve">    (a) exceedingly important, serious, or dangerous</w:t>
      </w:r>
      <w:r>
        <w:br/>
      </w:r>
      <w:r>
        <w:t xml:space="preserve">    (b) designed to be useful; or capable of working</w:t>
      </w:r>
      <w:r>
        <w:br/>
      </w:r>
      <w:r>
        <w:t xml:space="preserve">    (c) wanting to see others suffer</w:t>
      </w:r>
    </w:p>
    <w:p>
      <w:pPr>
        <w:pStyle w:val="Compact"/>
        <w:numPr>
          <w:ilvl w:val="0"/>
          <w:numId w:val="1001"/>
        </w:numPr>
      </w:pPr>
      <w:r>
        <w:rPr>
          <w:b/>
          <w:bCs/>
        </w:rPr>
        <w:t xml:space="preserve">During eight years' imprisonment he had known various systems for</w:t>
      </w:r>
      <w:r>
        <w:rPr>
          <w:b/>
          <w:bCs/>
        </w:rPr>
        <w:t xml:space="preserve"> </w:t>
      </w:r>
      <w:r>
        <w:rPr>
          <w:b/>
          <w:bCs/>
          <w:u w:val="single"/>
        </w:rPr>
        <w:t xml:space="preserve">allocating</w:t>
      </w:r>
      <w:r>
        <w:rPr>
          <w:b/>
          <w:bCs/>
        </w:rPr>
        <w:t xml:space="preserve"> </w:t>
      </w:r>
      <w:r>
        <w:rPr>
          <w:b/>
          <w:bCs/>
        </w:rPr>
        <w:t xml:space="preserve">footwear: there'd been times when he'd gone through the winter without valenki at all, or leather boots either, and had had to make shift with rope sandals or a sort of galoshes made of scraps of motor tires—"Chetezes" they called them, after the Cheiabinsk tractor works.</w:t>
      </w:r>
      <w:r>
        <w:br/>
      </w:r>
      <w:r>
        <w:t xml:space="preserve">    (a) preparing food in a way that keeps it from spoiling</w:t>
      </w:r>
      <w:r>
        <w:br/>
      </w:r>
      <w:r>
        <w:t xml:space="preserve">    (b) supporting by providing money or other economic aid</w:t>
      </w:r>
      <w:r>
        <w:br/>
      </w:r>
      <w:r>
        <w:t xml:space="preserve">    (c) distributing or setting apart for a special purpose</w:t>
      </w:r>
    </w:p>
    <w:p>
      <w:pPr>
        <w:pStyle w:val="Compact"/>
        <w:numPr>
          <w:ilvl w:val="0"/>
          <w:numId w:val="1001"/>
        </w:numPr>
      </w:pPr>
      <w:r>
        <w:rPr>
          <w:b/>
          <w:bCs/>
        </w:rPr>
        <w:t xml:space="preserve">He was making a fair copy of a long new poem that he'd finished the previous evening and had promised to show that day to Stepan Grigorych, the doctor who</w:t>
      </w:r>
      <w:r>
        <w:rPr>
          <w:b/>
          <w:bCs/>
        </w:rPr>
        <w:t xml:space="preserve"> </w:t>
      </w:r>
      <w:r>
        <w:rPr>
          <w:b/>
          <w:bCs/>
          <w:u w:val="single"/>
        </w:rPr>
        <w:t xml:space="preserve">advocated</w:t>
      </w:r>
      <w:r>
        <w:rPr>
          <w:b/>
          <w:bCs/>
        </w:rPr>
        <w:t xml:space="preserve"> </w:t>
      </w:r>
      <w:r>
        <w:rPr>
          <w:b/>
          <w:bCs/>
        </w:rPr>
        <w:t xml:space="preserve">work therapy.</w:t>
      </w:r>
      <w:r>
        <w:br/>
      </w:r>
      <w:r>
        <w:t xml:space="preserve">    (a) was overly unhappy and unsociable</w:t>
      </w:r>
      <w:r>
        <w:br/>
      </w:r>
      <w:r>
        <w:t xml:space="preserve">    (b) not limited or without boundaries</w:t>
      </w:r>
      <w:r>
        <w:br/>
      </w:r>
      <w:r>
        <w:t xml:space="preserve">    (c) recommended</w:t>
      </w:r>
    </w:p>
    <w:p>
      <w:pPr>
        <w:pStyle w:val="Compact"/>
        <w:numPr>
          <w:ilvl w:val="0"/>
          <w:numId w:val="1001"/>
        </w:numPr>
      </w:pPr>
      <w:r>
        <w:rPr>
          <w:b/>
          <w:bCs/>
        </w:rPr>
        <w:t xml:space="preserve">...took a look at his</w:t>
      </w:r>
      <w:r>
        <w:rPr>
          <w:b/>
          <w:bCs/>
        </w:rPr>
        <w:t xml:space="preserve"> </w:t>
      </w:r>
      <w:r>
        <w:rPr>
          <w:b/>
          <w:bCs/>
          <w:u w:val="single"/>
        </w:rPr>
        <w:t xml:space="preserve">ration</w:t>
      </w:r>
      <w:r>
        <w:rPr>
          <w:b/>
          <w:bCs/>
        </w:rPr>
        <w:t xml:space="preserve">, weighing it in his hand and hastily calculating whether it reached the regulation sixteen ounces.</w:t>
      </w:r>
      <w:r>
        <w:br/>
      </w:r>
      <w:r>
        <w:t xml:space="preserve">    (a) a fixed portion of food given as a share</w:t>
      </w:r>
      <w:r>
        <w:br/>
      </w:r>
      <w:r>
        <w:t xml:space="preserve">    (b) remove or suppress anything considered obscene, immoral, or politically unacceptable  OR  a person who does such suppression</w:t>
      </w:r>
      <w:r>
        <w:br/>
      </w:r>
      <w:r>
        <w:t xml:space="preserve">    (c) to corrupt or seduce from virtue, duty, or allegiance  OR  excessive drinking, casual sex, and/or drug abuse while partying</w:t>
      </w:r>
    </w:p>
    <w:p>
      <w:pPr>
        <w:pStyle w:val="Compact"/>
        <w:numPr>
          <w:ilvl w:val="0"/>
          <w:numId w:val="1001"/>
        </w:numPr>
      </w:pPr>
      <w:r>
        <w:rPr>
          <w:b/>
          <w:bCs/>
        </w:rPr>
        <w:t xml:space="preserve">So one of the poorer and stupider squads was being sent to the "</w:t>
      </w:r>
      <w:r>
        <w:rPr>
          <w:b/>
          <w:bCs/>
          <w:u w:val="single"/>
        </w:rPr>
        <w:t xml:space="preserve">Socialist</w:t>
      </w:r>
      <w:r>
        <w:rPr>
          <w:b/>
          <w:bCs/>
        </w:rPr>
        <w:t xml:space="preserve"> </w:t>
      </w:r>
      <w:r>
        <w:rPr>
          <w:b/>
          <w:bCs/>
        </w:rPr>
        <w:t xml:space="preserve">Way of Life" settlement.</w:t>
      </w:r>
      <w:r>
        <w:br/>
      </w:r>
      <w:r>
        <w:t xml:space="preserve">    (a) a person who wants an economic system based on government ownership or control of all important companies -- with the ideal of equal benefits to all people</w:t>
      </w:r>
      <w:r>
        <w:br/>
      </w:r>
      <w:r>
        <w:t xml:space="preserve">    (b) relating to an artistic movement pioneered by Pablo Picasso and Georges Braque that featured surfaces of geometrical planes to depict three-dimensional organic forms</w:t>
      </w:r>
      <w:r>
        <w:br/>
      </w:r>
      <w:r>
        <w:t xml:space="preserve">    (c) relating to the 20th century movement of artists and writers who used impossible or unlikely images to represent unconscious thoughts and dreams</w:t>
      </w:r>
    </w:p>
    <w:p>
      <w:pPr>
        <w:pStyle w:val="Compact"/>
        <w:numPr>
          <w:ilvl w:val="0"/>
          <w:numId w:val="1001"/>
        </w:numPr>
      </w:pPr>
      <w:r>
        <w:rPr>
          <w:b/>
          <w:bCs/>
        </w:rPr>
        <w:t xml:space="preserve">Every nerve in his body was</w:t>
      </w:r>
      <w:r>
        <w:rPr>
          <w:b/>
          <w:bCs/>
        </w:rPr>
        <w:t xml:space="preserve"> </w:t>
      </w:r>
      <w:r>
        <w:rPr>
          <w:b/>
          <w:bCs/>
          <w:u w:val="single"/>
        </w:rPr>
        <w:t xml:space="preserve">taut</w:t>
      </w:r>
      <w:r>
        <w:rPr>
          <w:b/>
          <w:bCs/>
        </w:rPr>
        <w:t xml:space="preserve">, all his longing was concentrated in that cigarette butt—which meant more to him now, it seemed, than freedom itself—but he would never lower himself like that Fetiukov, he would never look at a man's mouth.</w:t>
      </w:r>
      <w:r>
        <w:br/>
      </w:r>
      <w:r>
        <w:t xml:space="preserve">    (a) relating to logical examination to improve understanding</w:t>
      </w:r>
      <w:r>
        <w:br/>
      </w:r>
      <w:r>
        <w:t xml:space="preserve">    (b) the state or degree of being pessimistic or disagreeable</w:t>
      </w:r>
      <w:r>
        <w:br/>
      </w:r>
      <w:r>
        <w:t xml:space="preserve">    (c) pulled or drawn tight;</w:t>
      </w:r>
      <w:r>
        <w:br/>
      </w:r>
      <w:r>
        <w:t xml:space="preserve">or: subjected to great tension</w:t>
      </w:r>
    </w:p>
    <w:p>
      <w:pPr>
        <w:pStyle w:val="Compact"/>
        <w:numPr>
          <w:ilvl w:val="0"/>
          <w:numId w:val="1001"/>
        </w:numPr>
      </w:pPr>
      <w:r>
        <w:rPr>
          <w:b/>
          <w:bCs/>
        </w:rPr>
        <w:t xml:space="preserve">So when it was the turn of the 104th to be frisked they bad to ease up a bit: Volkovoi told the guards to take the name of anyone who might be wearing extra garments—the</w:t>
      </w:r>
      <w:r>
        <w:rPr>
          <w:b/>
          <w:bCs/>
        </w:rPr>
        <w:t xml:space="preserve"> </w:t>
      </w:r>
      <w:r>
        <w:rPr>
          <w:b/>
          <w:bCs/>
          <w:u w:val="single"/>
        </w:rPr>
        <w:t xml:space="preserve">culprits</w:t>
      </w:r>
      <w:r>
        <w:rPr>
          <w:b/>
          <w:bCs/>
        </w:rPr>
        <w:t xml:space="preserve"> </w:t>
      </w:r>
      <w:r>
        <w:rPr>
          <w:b/>
          <w:bCs/>
        </w:rPr>
        <w:t xml:space="preserve">were to surrender them in person to personal property that evening with a written explanation of how and why they had hidden the garments.</w:t>
      </w:r>
      <w:r>
        <w:br/>
      </w:r>
      <w:r>
        <w:t xml:space="preserve">    (a) computer code modules each of which perform a specific task</w:t>
      </w:r>
      <w:r>
        <w:br/>
      </w:r>
      <w:r>
        <w:t xml:space="preserve">    (b) classical music plays in which most of the dialogue is sung</w:t>
      </w:r>
      <w:r>
        <w:br/>
      </w:r>
      <w:r>
        <w:t xml:space="preserve">    (c) people responsible for a wrongdoing -- especially criminals</w:t>
      </w:r>
    </w:p>
    <w:p>
      <w:pPr>
        <w:pStyle w:val="Compact"/>
        <w:numPr>
          <w:ilvl w:val="0"/>
          <w:numId w:val="1001"/>
        </w:numPr>
      </w:pPr>
      <w:r>
        <w:rPr>
          <w:b/>
          <w:bCs/>
        </w:rPr>
        <w:t xml:space="preserve">How he longed to be in bed in the</w:t>
      </w:r>
      <w:r>
        <w:rPr>
          <w:b/>
          <w:bCs/>
        </w:rPr>
        <w:t xml:space="preserve"> </w:t>
      </w:r>
      <w:r>
        <w:rPr>
          <w:b/>
          <w:bCs/>
          <w:u w:val="single"/>
        </w:rPr>
        <w:t xml:space="preserve">infirmary</w:t>
      </w:r>
      <w:r>
        <w:rPr>
          <w:b/>
          <w:bCs/>
        </w:rPr>
        <w:t xml:space="preserve">, fast asleep!</w:t>
      </w:r>
      <w:r>
        <w:br/>
      </w:r>
      <w:r>
        <w:t xml:space="preserve">    (a) a state in which there is little ability to think</w:t>
      </w:r>
      <w:r>
        <w:br/>
      </w:r>
      <w:r>
        <w:t xml:space="preserve">    (b) people who do not believe in the existence of god</w:t>
      </w:r>
      <w:r>
        <w:br/>
      </w:r>
      <w:r>
        <w:t xml:space="preserve">    (c) a small facility where patients receive treatment</w:t>
      </w:r>
    </w:p>
    <w:p>
      <w:pPr>
        <w:pStyle w:val="Compact"/>
        <w:numPr>
          <w:ilvl w:val="0"/>
          <w:numId w:val="1001"/>
        </w:numPr>
      </w:pPr>
      <w:r>
        <w:rPr>
          <w:b/>
          <w:bCs/>
        </w:rPr>
        <w:t xml:space="preserve">"Halt!" shouted a</w:t>
      </w:r>
      <w:r>
        <w:rPr>
          <w:b/>
          <w:bCs/>
        </w:rPr>
        <w:t xml:space="preserve"> </w:t>
      </w:r>
      <w:r>
        <w:rPr>
          <w:b/>
          <w:bCs/>
          <w:u w:val="single"/>
        </w:rPr>
        <w:t xml:space="preserve">sentry</w:t>
      </w:r>
      <w:r>
        <w:rPr>
          <w:b/>
          <w:bCs/>
        </w:rPr>
        <w:t xml:space="preserve">.</w:t>
      </w:r>
      <w:r>
        <w:br/>
      </w:r>
      <w:r>
        <w:t xml:space="preserve">    (a) social event or ceremony</w:t>
      </w:r>
      <w:r>
        <w:br/>
      </w:r>
      <w:r>
        <w:t xml:space="preserve">    (b) someone who stands guard</w:t>
      </w:r>
      <w:r>
        <w:br/>
      </w:r>
      <w:r>
        <w:t xml:space="preserve">    (c) a positively charged ion</w:t>
      </w:r>
    </w:p>
    <w:p>
      <w:pPr>
        <w:pStyle w:val="Compact"/>
        <w:numPr>
          <w:ilvl w:val="0"/>
          <w:numId w:val="1001"/>
        </w:numPr>
      </w:pPr>
      <w:r>
        <w:rPr>
          <w:b/>
          <w:bCs/>
        </w:rPr>
        <w:t xml:space="preserve">According to his</w:t>
      </w:r>
      <w:r>
        <w:rPr>
          <w:b/>
          <w:bCs/>
        </w:rPr>
        <w:t xml:space="preserve"> </w:t>
      </w:r>
      <w:r>
        <w:rPr>
          <w:b/>
          <w:bCs/>
          <w:u w:val="single"/>
        </w:rPr>
        <w:t xml:space="preserve">dossier</w:t>
      </w:r>
      <w:r>
        <w:rPr>
          <w:b/>
          <w:bCs/>
        </w:rPr>
        <w:t xml:space="preserve">, Ivan Denisovich Shukhov had been sentenced for high treason.</w:t>
      </w:r>
      <w:r>
        <w:br/>
      </w:r>
      <w:r>
        <w:t xml:space="preserve">    (a) a collection of papers containing detailed information about a particular person or subject -- often a person's record</w:t>
      </w:r>
      <w:r>
        <w:br/>
      </w:r>
      <w:r>
        <w:t xml:space="preserve">    (b) to find someone blameless; or to forgive  OR  the words by which a clergyman pronounces someone forgiven by the church</w:t>
      </w:r>
      <w:r>
        <w:br/>
      </w:r>
      <w:r>
        <w:t xml:space="preserve">    (c) a small hole or a series of small holes such as are used to make it easy to tear a piece of paper along a specific line</w:t>
      </w:r>
    </w:p>
    <w:p>
      <w:pPr>
        <w:pStyle w:val="Compact"/>
        <w:numPr>
          <w:ilvl w:val="0"/>
          <w:numId w:val="1001"/>
        </w:numPr>
      </w:pPr>
      <w:r>
        <w:rPr>
          <w:b/>
          <w:bCs/>
        </w:rPr>
        <w:t xml:space="preserve">Inside, it was</w:t>
      </w:r>
      <w:r>
        <w:rPr>
          <w:b/>
          <w:bCs/>
        </w:rPr>
        <w:t xml:space="preserve"> </w:t>
      </w:r>
      <w:r>
        <w:rPr>
          <w:b/>
          <w:bCs/>
          <w:u w:val="single"/>
        </w:rPr>
        <w:t xml:space="preserve">partitioned</w:t>
      </w:r>
      <w:r>
        <w:rPr>
          <w:b/>
          <w:bCs/>
        </w:rPr>
        <w:t xml:space="preserve"> </w:t>
      </w:r>
      <w:r>
        <w:rPr>
          <w:b/>
          <w:bCs/>
        </w:rPr>
        <w:t xml:space="preserve">into a kitchen and an eating room.</w:t>
      </w:r>
      <w:r>
        <w:br/>
      </w:r>
      <w:r>
        <w:t xml:space="preserve">    (a) divided</w:t>
      </w:r>
      <w:r>
        <w:br/>
      </w:r>
      <w:r>
        <w:t xml:space="preserve">    (b) adapted</w:t>
      </w:r>
      <w:r>
        <w:br/>
      </w:r>
      <w:r>
        <w:t xml:space="preserve">    (c) changed</w:t>
      </w:r>
    </w:p>
    <w:p>
      <w:pPr>
        <w:pStyle w:val="Compact"/>
        <w:numPr>
          <w:ilvl w:val="0"/>
          <w:numId w:val="1001"/>
        </w:numPr>
      </w:pPr>
      <w:r>
        <w:rPr>
          <w:b/>
          <w:bCs/>
        </w:rPr>
        <w:t xml:space="preserve">To make sure that no one took bowls from the canteen, a man had to be posted at the door; but</w:t>
      </w:r>
      <w:r>
        <w:rPr>
          <w:b/>
          <w:bCs/>
        </w:rPr>
        <w:t xml:space="preserve"> </w:t>
      </w:r>
      <w:r>
        <w:rPr>
          <w:b/>
          <w:bCs/>
          <w:u w:val="single"/>
        </w:rPr>
        <w:t xml:space="preserve">however</w:t>
      </w:r>
      <w:r>
        <w:rPr>
          <w:b/>
          <w:bCs/>
        </w:rPr>
        <w:t xml:space="preserve"> </w:t>
      </w:r>
      <w:r>
        <w:rPr>
          <w:b/>
          <w:bCs/>
        </w:rPr>
        <w:t xml:space="preserve">careful he might be people took them just the same, either by distracting his attention or talking him into it.</w:t>
      </w:r>
      <w:r>
        <w:br/>
      </w:r>
      <w:r>
        <w:t xml:space="preserve">    (a) regardless of how</w:t>
      </w:r>
      <w:r>
        <w:br/>
      </w:r>
      <w:r>
        <w:t xml:space="preserve">    (b) aka analysis -- psychiatric treatment; or a theory of psychiatric treatment</w:t>
      </w:r>
      <w:r>
        <w:br/>
      </w:r>
      <w:r>
        <w:t xml:space="preserve">    (c) people who are good at or spend much time studying, thinking, and reasoning</w:t>
      </w:r>
    </w:p>
    <w:p>
      <w:pPr>
        <w:pStyle w:val="Compact"/>
        <w:numPr>
          <w:ilvl w:val="0"/>
          <w:numId w:val="1001"/>
        </w:numPr>
      </w:pPr>
      <w:r>
        <w:rPr>
          <w:b/>
          <w:bCs/>
        </w:rPr>
        <w:t xml:space="preserve">At first he elbowed his way through the crowd mercilessly (protecting his cigarette in his fist,</w:t>
      </w:r>
      <w:r>
        <w:rPr>
          <w:b/>
          <w:bCs/>
        </w:rPr>
        <w:t xml:space="preserve"> </w:t>
      </w:r>
      <w:r>
        <w:rPr>
          <w:b/>
          <w:bCs/>
          <w:u w:val="single"/>
        </w:rPr>
        <w:t xml:space="preserve">however</w:t>
      </w:r>
      <w:r>
        <w:rPr>
          <w:b/>
          <w:bCs/>
        </w:rPr>
        <w:t xml:space="preserve">).</w:t>
      </w:r>
      <w:r>
        <w:br/>
      </w:r>
      <w:r>
        <w:t xml:space="preserve">    (a) in keeping with or in agreement with what was just stated</w:t>
      </w:r>
      <w:r>
        <w:br/>
      </w:r>
      <w:r>
        <w:t xml:space="preserve">    (b) a word used to connect contrasting ideas as when using "though", "in spite of that", "in contrast", "nevertheless", etc.</w:t>
      </w:r>
      <w:r>
        <w:br/>
      </w:r>
      <w:r>
        <w:t xml:space="preserve">    (c) therefore (for that reason)</w:t>
      </w:r>
    </w:p>
    <w:p>
      <w:pPr>
        <w:pStyle w:val="Compact"/>
        <w:numPr>
          <w:ilvl w:val="0"/>
          <w:numId w:val="1001"/>
        </w:numPr>
      </w:pPr>
      <w:r>
        <w:rPr>
          <w:b/>
          <w:bCs/>
        </w:rPr>
        <w:t xml:space="preserve">And only in that</w:t>
      </w:r>
      <w:r>
        <w:rPr>
          <w:b/>
          <w:bCs/>
        </w:rPr>
        <w:t xml:space="preserve"> </w:t>
      </w:r>
      <w:r>
        <w:rPr>
          <w:b/>
          <w:bCs/>
          <w:u w:val="single"/>
        </w:rPr>
        <w:t xml:space="preserve">inertness</w:t>
      </w:r>
      <w:r>
        <w:rPr>
          <w:b/>
          <w:bCs/>
        </w:rPr>
        <w:t xml:space="preserve"> </w:t>
      </w:r>
      <w:r>
        <w:rPr>
          <w:b/>
          <w:bCs/>
        </w:rPr>
        <w:t xml:space="preserve">lay the chance of surviving the twenty-five years of imprisonment he'd been sentenced to.</w:t>
      </w:r>
      <w:r>
        <w:br/>
      </w:r>
      <w:r>
        <w:t xml:space="preserve">    (a) the quality or degree of being straightforward or clear (sometimes indicating that truth is not worded carefully to spare feelings or gain advantage)</w:t>
      </w:r>
      <w:r>
        <w:br/>
      </w:r>
      <w:r>
        <w:t xml:space="preserve">    (b) the degree to which a performance of or to someone else's work lends itself to the expression of personal artistic ideas or feelings by the performer</w:t>
      </w:r>
      <w:r>
        <w:br/>
      </w:r>
      <w:r>
        <w:t xml:space="preserve">    (c) unmoving, inactive, or unable to move</w:t>
      </w:r>
      <w:r>
        <w:br/>
      </w:r>
      <w:r>
        <w:br/>
      </w:r>
      <w:r>
        <w:t xml:space="preserve">or:</w:t>
      </w:r>
      <w:r>
        <w:br/>
      </w:r>
      <w:r>
        <w:br/>
      </w:r>
      <w:r>
        <w:t xml:space="preserve">slow, lethargic, or without interest</w:t>
      </w:r>
      <w:r>
        <w:br/>
      </w:r>
      <w:r>
        <w:br/>
      </w:r>
      <w:r>
        <w:t xml:space="preserve">or (in chemistry/medicine):</w:t>
      </w:r>
      <w:r>
        <w:br/>
      </w:r>
      <w:r>
        <w:br/>
      </w:r>
      <w:r>
        <w:t xml:space="preserve">chemically inactive (not having an effect)</w:t>
      </w:r>
    </w:p>
    <w:p>
      <w:pPr>
        <w:pStyle w:val="Compact"/>
        <w:numPr>
          <w:ilvl w:val="0"/>
          <w:numId w:val="1001"/>
        </w:numPr>
      </w:pPr>
      <w:r>
        <w:rPr>
          <w:b/>
          <w:bCs/>
        </w:rPr>
        <w:t xml:space="preserve">I learned from him that the regimental commander and the commissar were both shot in thirty-seven, no matter whether they were of proletarian or kulak stock, whether they had a</w:t>
      </w:r>
      <w:r>
        <w:rPr>
          <w:b/>
          <w:bCs/>
        </w:rPr>
        <w:t xml:space="preserve"> </w:t>
      </w:r>
      <w:r>
        <w:rPr>
          <w:b/>
          <w:bCs/>
          <w:u w:val="single"/>
        </w:rPr>
        <w:t xml:space="preserve">conscience</w:t>
      </w:r>
      <w:r>
        <w:rPr>
          <w:b/>
          <w:bCs/>
        </w:rPr>
        <w:t xml:space="preserve"> </w:t>
      </w:r>
      <w:r>
        <w:rPr>
          <w:b/>
          <w:bCs/>
        </w:rPr>
        <w:t xml:space="preserve">or not.</w:t>
      </w:r>
      <w:r>
        <w:br/>
      </w:r>
      <w:r>
        <w:t xml:space="preserve">    (a) feeling or appraisal of having personally behaved in a morally right or wrong manner</w:t>
      </w:r>
      <w:r>
        <w:br/>
      </w:r>
      <w:r>
        <w:t xml:space="preserve">    (b) not planning to kill a person, but then intentionally killing in the heat of passion</w:t>
      </w:r>
      <w:r>
        <w:br/>
      </w:r>
      <w:r>
        <w:t xml:space="preserve">    (c) a complex carbohydrate that is the chief constituent of all plant tissues and fibers</w:t>
      </w:r>
    </w:p>
    <w:p>
      <w:pPr>
        <w:pStyle w:val="Compact"/>
        <w:numPr>
          <w:ilvl w:val="0"/>
          <w:numId w:val="1001"/>
        </w:numPr>
      </w:pPr>
      <w:r>
        <w:rPr>
          <w:b/>
          <w:bCs/>
        </w:rPr>
        <w:t xml:space="preserve">said</w:t>
      </w:r>
      <w:r>
        <w:rPr>
          <w:b/>
          <w:bCs/>
        </w:rPr>
        <w:t xml:space="preserve"> </w:t>
      </w:r>
      <w:r>
        <w:rPr>
          <w:b/>
          <w:bCs/>
          <w:u w:val="single"/>
        </w:rPr>
        <w:t xml:space="preserve">derisively</w:t>
      </w:r>
      <w:r>
        <w:br/>
      </w:r>
      <w:r>
        <w:t xml:space="preserve">    (a) in a manner that expresses harsh criticism towards</w:t>
      </w:r>
      <w:r>
        <w:br/>
      </w:r>
      <w:r>
        <w:t xml:space="preserve">    (b) in the manner of a logical, systematic examination</w:t>
      </w:r>
      <w:r>
        <w:br/>
      </w:r>
      <w:r>
        <w:t xml:space="preserve">    (c) treating as inferior and unworthy of respect -- especially while mocking (making fun of)</w:t>
      </w:r>
    </w:p>
    <w:p>
      <w:pPr>
        <w:pStyle w:val="Compact"/>
        <w:numPr>
          <w:ilvl w:val="0"/>
          <w:numId w:val="1001"/>
        </w:numPr>
      </w:pPr>
      <w:r>
        <w:rPr>
          <w:b/>
          <w:bCs/>
        </w:rPr>
        <w:t xml:space="preserve">Listen to what a</w:t>
      </w:r>
      <w:r>
        <w:rPr>
          <w:b/>
          <w:bCs/>
        </w:rPr>
        <w:t xml:space="preserve"> </w:t>
      </w:r>
      <w:r>
        <w:rPr>
          <w:b/>
          <w:bCs/>
          <w:u w:val="single"/>
        </w:rPr>
        <w:t xml:space="preserve">foreman</w:t>
      </w:r>
      <w:r>
        <w:rPr>
          <w:b/>
          <w:bCs/>
        </w:rPr>
        <w:t xml:space="preserve"> </w:t>
      </w:r>
      <w:r>
        <w:rPr>
          <w:b/>
          <w:bCs/>
        </w:rPr>
        <w:t xml:space="preserve">has to tell you,</w:t>
      </w:r>
      <w:r>
        <w:br/>
      </w:r>
      <w:r>
        <w:t xml:space="preserve">    (a) a person who is in charge of other workers</w:t>
      </w:r>
      <w:r>
        <w:br/>
      </w:r>
      <w:r>
        <w:t xml:space="preserve">    (b) someone responsible for making a judgment after thinking carefully about something</w:t>
      </w:r>
      <w:r>
        <w:br/>
      </w:r>
      <w:r>
        <w:t xml:space="preserve">    (c) someone who roughly calculates or guesses a value, quantity, or extent of something</w:t>
      </w:r>
    </w:p>
    <w:p>
      <w:pPr>
        <w:pStyle w:val="Compact"/>
        <w:numPr>
          <w:ilvl w:val="0"/>
          <w:numId w:val="1001"/>
        </w:numPr>
      </w:pPr>
      <w:r>
        <w:rPr>
          <w:b/>
          <w:bCs/>
        </w:rPr>
        <w:t xml:space="preserve">But he realized it was</w:t>
      </w:r>
      <w:r>
        <w:rPr>
          <w:b/>
          <w:bCs/>
        </w:rPr>
        <w:t xml:space="preserve"> </w:t>
      </w:r>
      <w:r>
        <w:rPr>
          <w:b/>
          <w:bCs/>
          <w:u w:val="single"/>
        </w:rPr>
        <w:t xml:space="preserve">futile</w:t>
      </w:r>
      <w:r>
        <w:rPr>
          <w:b/>
          <w:bCs/>
        </w:rPr>
        <w:t xml:space="preserve">.</w:t>
      </w:r>
      <w:r>
        <w:br/>
      </w:r>
      <w:r>
        <w:t xml:space="preserve">    (a) effort that is pointless because it is unproductive or unsuccessful</w:t>
      </w:r>
      <w:r>
        <w:br/>
      </w:r>
      <w:r>
        <w:t xml:space="preserve">    (b) clear, easily noticed, and/or identifiable as different or separate</w:t>
      </w:r>
      <w:r>
        <w:br/>
      </w:r>
      <w:r>
        <w:t xml:space="preserve">    (c) not capable of being better understood through detailed examination</w:t>
      </w:r>
    </w:p>
    <w:p>
      <w:pPr>
        <w:pStyle w:val="Compact"/>
        <w:numPr>
          <w:ilvl w:val="0"/>
          <w:numId w:val="1001"/>
        </w:numPr>
      </w:pPr>
      <w:r>
        <w:rPr>
          <w:b/>
          <w:bCs/>
        </w:rPr>
        <w:t xml:space="preserve">As</w:t>
      </w:r>
      <w:r>
        <w:rPr>
          <w:b/>
          <w:bCs/>
        </w:rPr>
        <w:t xml:space="preserve"> </w:t>
      </w:r>
      <w:r>
        <w:rPr>
          <w:b/>
          <w:bCs/>
          <w:u w:val="single"/>
        </w:rPr>
        <w:t xml:space="preserve">elated</w:t>
      </w:r>
      <w:r>
        <w:rPr>
          <w:b/>
          <w:bCs/>
        </w:rPr>
        <w:t xml:space="preserve"> </w:t>
      </w:r>
      <w:r>
        <w:rPr>
          <w:b/>
          <w:bCs/>
        </w:rPr>
        <w:t xml:space="preserve">as a rabbit when it finds it can still terrify a frog.</w:t>
      </w:r>
      <w:r>
        <w:br/>
      </w:r>
      <w:r>
        <w:t xml:space="preserve">    (a) caused great mental or physical suffering</w:t>
      </w:r>
      <w:r>
        <w:br/>
      </w:r>
      <w:r>
        <w:t xml:space="preserve">    (b) had a feeling of happiness and excitement</w:t>
      </w:r>
      <w:r>
        <w:br/>
      </w:r>
      <w:r>
        <w:t xml:space="preserve">    (c) consented reluctantly; or suffered defeat</w:t>
      </w:r>
    </w:p>
    <w:p>
      <w:pPr>
        <w:pStyle w:val="Compact"/>
        <w:numPr>
          <w:ilvl w:val="0"/>
          <w:numId w:val="1001"/>
        </w:numPr>
      </w:pPr>
      <w:r>
        <w:rPr>
          <w:b/>
          <w:bCs/>
        </w:rPr>
        <w:t xml:space="preserve">who wouldn't</w:t>
      </w:r>
      <w:r>
        <w:rPr>
          <w:b/>
          <w:bCs/>
        </w:rPr>
        <w:t xml:space="preserve"> </w:t>
      </w:r>
      <w:r>
        <w:rPr>
          <w:b/>
          <w:bCs/>
          <w:u w:val="single"/>
        </w:rPr>
        <w:t xml:space="preserve">begrudge</w:t>
      </w:r>
      <w:r>
        <w:rPr>
          <w:b/>
          <w:bCs/>
        </w:rPr>
        <w:t xml:space="preserve"> </w:t>
      </w:r>
      <w:r>
        <w:rPr>
          <w:b/>
          <w:bCs/>
        </w:rPr>
        <w:t xml:space="preserve">the loss of that sweet day?</w:t>
      </w:r>
      <w:r>
        <w:br/>
      </w:r>
      <w:r>
        <w:t xml:space="preserve">    (a) develop or change gradually</w:t>
      </w:r>
      <w:r>
        <w:br/>
      </w:r>
      <w:r>
        <w:t xml:space="preserve">    (b) pessimistic or disagreeable</w:t>
      </w:r>
      <w:r>
        <w:br/>
      </w:r>
      <w:r>
        <w:t xml:space="preserve">    (c) resent (wish it had not been lost)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2026-05-20T02:25:26Z</dcterms:created>
  <dcterms:modified xsi:type="dcterms:W3CDTF">2026-05-20T02:25:26Z</dcterms:modified>
</cp:coreProperties>
</file>

<file path=docProps/custom.xml><?xml version="1.0" encoding="utf-8"?>
<Properties xmlns="http://schemas.openxmlformats.org/officeDocument/2006/custom-properties" xmlns:vt="http://schemas.openxmlformats.org/officeDocument/2006/docPropsVTypes"/>
</file>