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ade1ea42a3d60ebfd0507711ff1203f98fef62a"/>
    <w:p>
      <w:pPr>
        <w:pStyle w:val="Heading1"/>
      </w:pPr>
      <w:r>
        <w:rPr>
          <w:b/>
          <w:bCs/>
        </w:rPr>
        <w:t xml:space="preserve">On Women's Right to Vote</w:t>
      </w:r>
      <w:r>
        <w:br/>
      </w:r>
      <w:r>
        <w:rPr>
          <w:i/>
          <w:iCs/>
        </w:rPr>
        <w:t xml:space="preserve">Susan B. Anthony</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The preamble of the Federal Constitution says: "We, the people of the United States, in order to form a more perfect union, establish justice, insure domestic</w:t>
      </w:r>
      <w:r>
        <w:rPr>
          <w:b/>
          <w:bCs/>
        </w:rPr>
        <w:t xml:space="preserve"> </w:t>
      </w:r>
      <w:r>
        <w:rPr>
          <w:b/>
          <w:bCs/>
          <w:u w:val="single"/>
        </w:rPr>
        <w:t xml:space="preserve">tranquillity</w:t>
      </w:r>
      <w:r>
        <w:rPr>
          <w:b/>
          <w:bCs/>
        </w:rPr>
        <w:t xml:space="preserve">, provide for the common defense, promote the general welfare, and secure the blessings of liberty to ourselves and our posterity, do ordain and establish this Constitution for the United States of America."</w:t>
      </w:r>
      <w:r>
        <w:br/>
      </w:r>
      <w:r>
        <w:t xml:space="preserve">    (a) reason (for doing something)</w:t>
      </w:r>
      <w:r>
        <w:br/>
      </w:r>
      <w:r>
        <w:t xml:space="preserve">    (b) peace and quiet; or calmness</w:t>
      </w:r>
      <w:r>
        <w:br/>
      </w:r>
      <w:r>
        <w:t xml:space="preserve">    (c) small quantity or indication</w:t>
      </w:r>
    </w:p>
    <w:p>
      <w:pPr>
        <w:pStyle w:val="Compact"/>
        <w:numPr>
          <w:ilvl w:val="0"/>
          <w:numId w:val="1001"/>
        </w:numPr>
      </w:pPr>
      <w:r>
        <w:rPr>
          <w:b/>
          <w:bCs/>
        </w:rPr>
        <w:t xml:space="preserve">And it is a downright mockery to talk to women of their enjoyment of the blessings of liberty while they are denied the use of the only means of securing them provided by this democratic-</w:t>
      </w:r>
      <w:r>
        <w:rPr>
          <w:b/>
          <w:bCs/>
          <w:u w:val="single"/>
        </w:rPr>
        <w:t xml:space="preserve">republican</w:t>
      </w:r>
      <w:r>
        <w:rPr>
          <w:b/>
          <w:bCs/>
        </w:rPr>
        <w:t xml:space="preserve"> </w:t>
      </w:r>
      <w:r>
        <w:rPr>
          <w:b/>
          <w:bCs/>
        </w:rPr>
        <w:t xml:space="preserve">government — the ballot.</w:t>
      </w:r>
      <w:r>
        <w:br/>
      </w:r>
      <w:r>
        <w:t xml:space="preserve">    (a) relating to a Christian ceremony signifying spiritual cleansing and rebirth  OR  relating to a challenging experience that initiates or purifies</w:t>
      </w:r>
      <w:r>
        <w:br/>
      </w:r>
      <w:r>
        <w:t xml:space="preserve">    (b) of a system of government in which a majority of citizens elect representatives to make laws; or someone in favor of such a form of government</w:t>
      </w:r>
      <w:r>
        <w:br/>
      </w:r>
      <w:r>
        <w:t xml:space="preserve">    (c) of an organism in the early stages of development prior to birth, hatching, or sprouting  OR  of anything in an early stage of development</w:t>
      </w:r>
    </w:p>
    <w:p>
      <w:pPr>
        <w:pStyle w:val="Compact"/>
        <w:numPr>
          <w:ilvl w:val="0"/>
          <w:numId w:val="1001"/>
        </w:numPr>
      </w:pPr>
      <w:r>
        <w:rPr>
          <w:b/>
          <w:bCs/>
        </w:rPr>
        <w:t xml:space="preserve">By it the blessings of liberty are forever withheld from women and their female</w:t>
      </w:r>
      <w:r>
        <w:rPr>
          <w:b/>
          <w:bCs/>
        </w:rPr>
        <w:t xml:space="preserve"> </w:t>
      </w:r>
      <w:r>
        <w:rPr>
          <w:b/>
          <w:bCs/>
          <w:u w:val="single"/>
        </w:rPr>
        <w:t xml:space="preserve">posterity</w:t>
      </w:r>
      <w:r>
        <w:rPr>
          <w:b/>
          <w:bCs/>
        </w:rPr>
        <w:t xml:space="preserve">.</w:t>
      </w:r>
      <w:r>
        <w:br/>
      </w:r>
      <w:r>
        <w:t xml:space="preserve">    (a) lacks adequate funding</w:t>
      </w:r>
      <w:r>
        <w:br/>
      </w:r>
      <w:r>
        <w:t xml:space="preserve">    (b) all future generations</w:t>
      </w:r>
      <w:r>
        <w:br/>
      </w:r>
      <w:r>
        <w:t xml:space="preserve">    (c) not thinking carefully</w:t>
      </w:r>
    </w:p>
    <w:p>
      <w:pPr>
        <w:pStyle w:val="Compact"/>
        <w:numPr>
          <w:ilvl w:val="0"/>
          <w:numId w:val="1001"/>
        </w:numPr>
      </w:pPr>
      <w:r>
        <w:rPr>
          <w:b/>
          <w:bCs/>
        </w:rPr>
        <w:t xml:space="preserve">To them this government has no just powers</w:t>
      </w:r>
      <w:r>
        <w:rPr>
          <w:b/>
          <w:bCs/>
        </w:rPr>
        <w:t xml:space="preserve"> </w:t>
      </w:r>
      <w:r>
        <w:rPr>
          <w:b/>
          <w:bCs/>
          <w:u w:val="single"/>
        </w:rPr>
        <w:t xml:space="preserve">derived</w:t>
      </w:r>
      <w:r>
        <w:rPr>
          <w:b/>
          <w:bCs/>
        </w:rPr>
        <w:t xml:space="preserve"> </w:t>
      </w:r>
      <w:r>
        <w:rPr>
          <w:b/>
          <w:bCs/>
        </w:rPr>
        <w:t xml:space="preserve">from the consent of the governed.</w:t>
      </w:r>
      <w:r>
        <w:br/>
      </w:r>
      <w:r>
        <w:t xml:space="preserve">    (a) hid</w:t>
      </w:r>
      <w:r>
        <w:br/>
      </w:r>
      <w:r>
        <w:t xml:space="preserve">    (b) cut</w:t>
      </w:r>
      <w:r>
        <w:br/>
      </w:r>
      <w:r>
        <w:t xml:space="preserve">    (c) got</w:t>
      </w:r>
    </w:p>
    <w:p>
      <w:pPr>
        <w:pStyle w:val="Compact"/>
        <w:numPr>
          <w:ilvl w:val="0"/>
          <w:numId w:val="1001"/>
        </w:numPr>
      </w:pPr>
      <w:r>
        <w:rPr>
          <w:b/>
          <w:bCs/>
        </w:rPr>
        <w:t xml:space="preserve">To them this government is not a</w:t>
      </w:r>
      <w:r>
        <w:rPr>
          <w:b/>
          <w:bCs/>
        </w:rPr>
        <w:t xml:space="preserve"> </w:t>
      </w:r>
      <w:r>
        <w:rPr>
          <w:b/>
          <w:bCs/>
          <w:u w:val="single"/>
        </w:rPr>
        <w:t xml:space="preserve">democracy</w:t>
      </w:r>
      <w:r>
        <w:rPr>
          <w:b/>
          <w:bCs/>
        </w:rPr>
        <w:t xml:space="preserve">.</w:t>
      </w:r>
      <w:r>
        <w:br/>
      </w:r>
      <w:r>
        <w:t xml:space="preserve">    (a) a system of government in which citizens have power with equal votes</w:t>
      </w:r>
      <w:r>
        <w:br/>
      </w:r>
      <w:r>
        <w:t xml:space="preserve">    (b) relating to logical examination of something to better understand it</w:t>
      </w:r>
      <w:r>
        <w:br/>
      </w:r>
      <w:r>
        <w:t xml:space="preserve">    (c) lack of interest; or the process of stopping interaction or interest</w:t>
      </w:r>
    </w:p>
    <w:p>
      <w:pPr>
        <w:pStyle w:val="Compact"/>
        <w:numPr>
          <w:ilvl w:val="0"/>
          <w:numId w:val="1001"/>
        </w:numPr>
      </w:pPr>
      <w:r>
        <w:rPr>
          <w:b/>
          <w:bCs/>
        </w:rPr>
        <w:t xml:space="preserve">It is an</w:t>
      </w:r>
      <w:r>
        <w:rPr>
          <w:b/>
          <w:bCs/>
        </w:rPr>
        <w:t xml:space="preserve"> </w:t>
      </w:r>
      <w:r>
        <w:rPr>
          <w:b/>
          <w:bCs/>
          <w:u w:val="single"/>
        </w:rPr>
        <w:t xml:space="preserve">odious</w:t>
      </w:r>
      <w:r>
        <w:rPr>
          <w:b/>
          <w:bCs/>
        </w:rPr>
        <w:t xml:space="preserve"> </w:t>
      </w:r>
      <w:r>
        <w:rPr>
          <w:b/>
          <w:bCs/>
        </w:rPr>
        <w:t xml:space="preserve">aristocracy; a hateful oligarchy of sex; the most hateful aristocracy ever established on the face of the globe; an oligarchy of wealth, where the rich govern the poor.</w:t>
      </w:r>
      <w:r>
        <w:br/>
      </w:r>
      <w:r>
        <w:t xml:space="preserve">    (a) extremely unpleasant, disgusting, dislikable, or worthy of hate</w:t>
      </w:r>
      <w:r>
        <w:br/>
      </w:r>
      <w:r>
        <w:t xml:space="preserve">    (b) not trustworthy, or improper, or attracting unwelcome attention</w:t>
      </w:r>
      <w:r>
        <w:br/>
      </w:r>
      <w:r>
        <w:t xml:space="preserve">    (c) the degree to which something is able to change or is different</w:t>
      </w:r>
    </w:p>
    <w:p>
      <w:pPr>
        <w:pStyle w:val="Compact"/>
        <w:numPr>
          <w:ilvl w:val="0"/>
          <w:numId w:val="1001"/>
        </w:numPr>
      </w:pPr>
      <w:r>
        <w:rPr>
          <w:b/>
          <w:bCs/>
        </w:rPr>
        <w:t xml:space="preserve">It is an odious aristocracy; a hateful</w:t>
      </w:r>
      <w:r>
        <w:rPr>
          <w:b/>
          <w:bCs/>
        </w:rPr>
        <w:t xml:space="preserve"> </w:t>
      </w:r>
      <w:r>
        <w:rPr>
          <w:b/>
          <w:bCs/>
          <w:u w:val="single"/>
        </w:rPr>
        <w:t xml:space="preserve">oligarchy</w:t>
      </w:r>
      <w:r>
        <w:rPr>
          <w:b/>
          <w:bCs/>
        </w:rPr>
        <w:t xml:space="preserve"> </w:t>
      </w:r>
      <w:r>
        <w:rPr>
          <w:b/>
          <w:bCs/>
        </w:rPr>
        <w:t xml:space="preserve">of sex; the most hateful aristocracy ever established on the face of the globe; an oligarchy of wealth, where the rich govern the poor.</w:t>
      </w:r>
      <w:r>
        <w:br/>
      </w:r>
      <w:r>
        <w:t xml:space="preserve">    (a) the act of taking something on as one's own</w:t>
      </w:r>
      <w:r>
        <w:br/>
      </w:r>
      <w:r>
        <w:t xml:space="preserve">    (b) something that helps clarify or demonstrate</w:t>
      </w:r>
      <w:r>
        <w:br/>
      </w:r>
      <w:r>
        <w:t xml:space="preserve">    (c) a political system governed by a few people</w:t>
      </w:r>
    </w:p>
    <w:p>
      <w:pPr>
        <w:pStyle w:val="Compact"/>
        <w:numPr>
          <w:ilvl w:val="0"/>
          <w:numId w:val="1001"/>
        </w:numPr>
      </w:pPr>
      <w:r>
        <w:rPr>
          <w:b/>
          <w:bCs/>
        </w:rPr>
        <w:t xml:space="preserve">It is an odious aristocracy; a hateful oligarchy of sex; the most hateful aristocracy ever</w:t>
      </w:r>
      <w:r>
        <w:rPr>
          <w:b/>
          <w:bCs/>
        </w:rPr>
        <w:t xml:space="preserve"> </w:t>
      </w:r>
      <w:r>
        <w:rPr>
          <w:b/>
          <w:bCs/>
          <w:u w:val="single"/>
        </w:rPr>
        <w:t xml:space="preserve">established</w:t>
      </w:r>
      <w:r>
        <w:rPr>
          <w:b/>
          <w:bCs/>
        </w:rPr>
        <w:t xml:space="preserve"> </w:t>
      </w:r>
      <w:r>
        <w:rPr>
          <w:b/>
          <w:bCs/>
        </w:rPr>
        <w:t xml:space="preserve">on the face of the globe; an oligarchy of wealth, where the rich govern the poor.</w:t>
      </w:r>
      <w:r>
        <w:br/>
      </w:r>
      <w:r>
        <w:t xml:space="preserve">    (a) created</w:t>
      </w:r>
      <w:r>
        <w:br/>
      </w:r>
      <w:r>
        <w:t xml:space="preserve">    (b) persuaded someone to want something (often sex or love) by tempting with something desired</w:t>
      </w:r>
      <w:r>
        <w:br/>
      </w:r>
      <w:r>
        <w:t xml:space="preserve">    (c) not having a relationship whereby a change in one thing helps predict a change in another</w:t>
      </w:r>
    </w:p>
    <w:p>
      <w:pPr>
        <w:pStyle w:val="Compact"/>
        <w:numPr>
          <w:ilvl w:val="0"/>
          <w:numId w:val="1001"/>
        </w:numPr>
      </w:pPr>
      <w:r>
        <w:rPr>
          <w:b/>
          <w:bCs/>
        </w:rPr>
        <w:t xml:space="preserve">An oligarchy of learning, where the educated govern the ignorant, or even an oligarchy of race, where the Saxon rules the African, might be endured; but this oligarchy of sex, which makes father, brothers, husband, sons, the oligarchs over the mother and sisters, the wife and daughters, of every household — which ordains all men sovereigns, all women subjects, carries</w:t>
      </w:r>
      <w:r>
        <w:rPr>
          <w:b/>
          <w:bCs/>
        </w:rPr>
        <w:t xml:space="preserve"> </w:t>
      </w:r>
      <w:r>
        <w:rPr>
          <w:b/>
          <w:bCs/>
          <w:u w:val="single"/>
        </w:rPr>
        <w:t xml:space="preserve">dissension</w:t>
      </w:r>
      <w:r>
        <w:rPr>
          <w:b/>
          <w:bCs/>
        </w:rPr>
        <w:t xml:space="preserve">, discord, and rebellion into every home of the nation.</w:t>
      </w:r>
      <w:r>
        <w:br/>
      </w:r>
      <w:r>
        <w:t xml:space="preserve">    (a) social event or ceremony</w:t>
      </w:r>
      <w:r>
        <w:br/>
      </w:r>
      <w:r>
        <w:t xml:space="preserve">    (b) disagreement or conflict</w:t>
      </w:r>
      <w:r>
        <w:br/>
      </w:r>
      <w:r>
        <w:t xml:space="preserve">    (c) a positively charged ion</w:t>
      </w:r>
    </w:p>
    <w:p>
      <w:pPr>
        <w:pStyle w:val="Compact"/>
        <w:numPr>
          <w:ilvl w:val="0"/>
          <w:numId w:val="1001"/>
        </w:numPr>
      </w:pPr>
      <w:r>
        <w:rPr>
          <w:b/>
          <w:bCs/>
        </w:rPr>
        <w:t xml:space="preserve">Being persons, then, women are citizens; and no state has a right to make any law, or to enforce any old law, that shall</w:t>
      </w:r>
      <w:r>
        <w:rPr>
          <w:b/>
          <w:bCs/>
        </w:rPr>
        <w:t xml:space="preserve"> </w:t>
      </w:r>
      <w:r>
        <w:rPr>
          <w:b/>
          <w:bCs/>
          <w:u w:val="single"/>
        </w:rPr>
        <w:t xml:space="preserve">abridge</w:t>
      </w:r>
      <w:r>
        <w:rPr>
          <w:b/>
          <w:bCs/>
        </w:rPr>
        <w:t xml:space="preserve"> </w:t>
      </w:r>
      <w:r>
        <w:rPr>
          <w:b/>
          <w:bCs/>
        </w:rPr>
        <w:t xml:space="preserve">their privileges or immunities.</w:t>
      </w:r>
      <w:r>
        <w:br/>
      </w:r>
      <w:r>
        <w:t xml:space="preserve">    (a) stimulates; or reflects brilliant light in a flickering manner</w:t>
      </w:r>
      <w:r>
        <w:br/>
      </w:r>
      <w:r>
        <w:t xml:space="preserve">    (b) shorten; or reduce in scope while retaining essential elements</w:t>
      </w:r>
      <w:r>
        <w:br/>
      </w:r>
      <w:r>
        <w:t xml:space="preserve">    (c) deeply involve; or intermix with complications or difficulties</w:t>
      </w:r>
    </w:p>
    <w:p>
      <w:pPr>
        <w:pStyle w:val="Compact"/>
        <w:numPr>
          <w:ilvl w:val="0"/>
          <w:numId w:val="1001"/>
        </w:numPr>
      </w:pPr>
      <w:r>
        <w:rPr>
          <w:b/>
          <w:bCs/>
        </w:rPr>
        <w:t xml:space="preserve">Being persons, then, women are citizens; and no state has a right to make any law, or to enforce any old law, that shall abridge their privileges or</w:t>
      </w:r>
      <w:r>
        <w:rPr>
          <w:b/>
          <w:bCs/>
        </w:rPr>
        <w:t xml:space="preserve"> </w:t>
      </w:r>
      <w:r>
        <w:rPr>
          <w:b/>
          <w:bCs/>
          <w:u w:val="single"/>
        </w:rPr>
        <w:t xml:space="preserve">immunities</w:t>
      </w:r>
      <w:r>
        <w:rPr>
          <w:b/>
          <w:bCs/>
        </w:rPr>
        <w:t xml:space="preserve">.</w:t>
      </w:r>
      <w:r>
        <w:br/>
      </w:r>
      <w:r>
        <w:t xml:space="preserve">    (a) people who follow the philosophical &amp; religious system based on the teachings of Laozi (also spelled Taoists)</w:t>
      </w:r>
      <w:r>
        <w:br/>
      </w:r>
      <w:r>
        <w:t xml:space="preserve">    (b) threadlike structures in the cell nucleus that carry genes in a linear order that determine biological traits</w:t>
      </w:r>
      <w:r>
        <w:br/>
      </w:r>
      <w:r>
        <w:t xml:space="preserve">    (c) not in danger of being affected by something -- especially a disease</w:t>
      </w:r>
      <w:r>
        <w:br/>
      </w:r>
      <w:r>
        <w:br/>
      </w:r>
      <w:r>
        <w:t xml:space="preserve">or:</w:t>
      </w:r>
      <w:r>
        <w:br/>
      </w:r>
      <w:r>
        <w:br/>
      </w:r>
      <w:r>
        <w:t xml:space="preserve">relating to disease resistance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2026-05-20T13:26:29Z</dcterms:created>
  <dcterms:modified xsi:type="dcterms:W3CDTF">2026-05-20T13:26:29Z</dcterms:modified>
</cp:coreProperties>
</file>

<file path=docProps/custom.xml><?xml version="1.0" encoding="utf-8"?>
<Properties xmlns="http://schemas.openxmlformats.org/officeDocument/2006/custom-properties" xmlns:vt="http://schemas.openxmlformats.org/officeDocument/2006/docPropsVTypes"/>
</file>