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8cc85773faecaeff9a6578b2aeebf16a8c5db6"/>
    <w:p>
      <w:pPr>
        <w:pStyle w:val="Heading1"/>
      </w:pPr>
      <w:r>
        <w:rPr>
          <w:b/>
          <w:bCs/>
        </w:rPr>
        <w:t xml:space="preserve">Oliver Twist</w:t>
      </w:r>
      <w:r>
        <w:br/>
      </w:r>
      <w:r>
        <w:rPr>
          <w:i/>
          <w:iCs/>
        </w:rPr>
        <w:t xml:space="preserve">Charles Dickens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hungry and destitute situation of the infant orphan was duly reported by the workhouse authorities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parish</w:t>
      </w:r>
      <w:r>
        <w:rPr>
          <w:b/>
          <w:bCs/>
        </w:rPr>
        <w:t xml:space="preserve"> </w:t>
      </w:r>
      <w:r>
        <w:rPr>
          <w:b/>
          <w:bCs/>
        </w:rPr>
        <w:t xml:space="preserve">authorities.</w:t>
      </w:r>
      <w:r>
        <w:br/>
      </w:r>
      <w:r>
        <w:t xml:space="preserve">    (a) a local church community</w:t>
      </w:r>
      <w:r>
        <w:br/>
      </w:r>
      <w:r>
        <w:br/>
      </w:r>
      <w:r>
        <w:t xml:space="preserve">or in some places including Louisiana:  a jurisdiction of government like a county</w:t>
      </w:r>
      <w:r>
        <w:br/>
      </w:r>
      <w:r>
        <w:t xml:space="preserve">    (b) an artists performance of another artist's work that expresses the performer's feelings or ideas about the work</w:t>
      </w:r>
      <w:r>
        <w:br/>
      </w:r>
      <w:r>
        <w:t xml:space="preserve">    (c) someone who abandoned their religion or separated from others with whom they used to share firmly held beliefs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'Bless him!'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interposed</w:t>
      </w:r>
      <w:r>
        <w:rPr>
          <w:b/>
          <w:bCs/>
        </w:rPr>
        <w:t xml:space="preserve"> </w:t>
      </w:r>
      <w:r>
        <w:rPr>
          <w:b/>
          <w:bCs/>
        </w:rPr>
        <w:t xml:space="preserve">Mrs. Mann, inflaming her left eye with the corner of her apron.</w:t>
      </w:r>
      <w:r>
        <w:br/>
      </w:r>
      <w:r>
        <w:t xml:space="preserve">    (a) (verb) drew pictures to accompany  OR  (adjective) accompanied by pictures</w:t>
      </w:r>
      <w:r>
        <w:br/>
      </w:r>
      <w:r>
        <w:t xml:space="preserve">    (b) to insert between other elements; or to interrupt or stop action by others</w:t>
      </w:r>
      <w:r>
        <w:br/>
      </w:r>
      <w:r>
        <w:t xml:space="preserve">    (c) not justified or explained as an understandable reaction to another 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...and was shaking her fist at him with a furious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.</w:t>
      </w:r>
      <w:r>
        <w:br/>
      </w:r>
      <w:r>
        <w:t xml:space="preserve">    (a) facial expression</w:t>
      </w:r>
      <w:r>
        <w:br/>
      </w:r>
      <w:r>
        <w:t xml:space="preserve">    (b) the best or most important</w:t>
      </w:r>
      <w:r>
        <w:br/>
      </w:r>
      <w:r>
        <w:t xml:space="preserve">    (c) a secret agreement or plot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took the hint at once, for the fist had been too often impressed upon his body not to be deeply impressed upon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recollection</w:t>
      </w:r>
      <w:r>
        <w:rPr>
          <w:b/>
          <w:bCs/>
        </w:rPr>
        <w:t xml:space="preserve">.</w:t>
      </w:r>
      <w:r>
        <w:br/>
      </w:r>
      <w:r>
        <w:t xml:space="preserve">    (a) memory</w:t>
      </w:r>
      <w:r>
        <w:br/>
      </w:r>
      <w:r>
        <w:t xml:space="preserve">    (b) result</w:t>
      </w:r>
      <w:r>
        <w:br/>
      </w:r>
      <w:r>
        <w:t xml:space="preserve">    (c) battle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let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paupers</w:t>
      </w:r>
      <w:r>
        <w:rPr>
          <w:b/>
          <w:bCs/>
        </w:rPr>
        <w:t xml:space="preserve"> </w:t>
      </w:r>
      <w:r>
        <w:rPr>
          <w:b/>
          <w:bCs/>
        </w:rPr>
        <w:t xml:space="preserve">go to sleep!</w:t>
      </w:r>
      <w:r>
        <w:br/>
      </w:r>
      <w:r>
        <w:t xml:space="preserve">    (a) rejections or criticisms</w:t>
      </w:r>
      <w:r>
        <w:br/>
      </w:r>
      <w:r>
        <w:t xml:space="preserve">    (b) people who are very poor</w:t>
      </w:r>
      <w:r>
        <w:br/>
      </w:r>
      <w:r>
        <w:t xml:space="preserve">    (c) things that don't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Mr. Bumble, was at once instructed that Oliver Twist and his indentures were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conveyed</w:t>
      </w:r>
      <w:r>
        <w:rPr>
          <w:b/>
          <w:bCs/>
        </w:rPr>
        <w:t xml:space="preserve"> </w:t>
      </w:r>
      <w:r>
        <w:rPr>
          <w:b/>
          <w:bCs/>
        </w:rPr>
        <w:t xml:space="preserve">before the magistrate, for signature and approval, that very afternoon.</w:t>
      </w:r>
      <w:r>
        <w:br/>
      </w:r>
      <w:r>
        <w:t xml:space="preserve">    (a) transported</w:t>
      </w:r>
      <w:r>
        <w:br/>
      </w:r>
      <w:r>
        <w:t xml:space="preserve">    (b) hired again</w:t>
      </w:r>
      <w:r>
        <w:br/>
      </w:r>
      <w:r>
        <w:t xml:space="preserve">    (c) briefly saw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Any sound of men in that lonely place, even though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conveyed</w:t>
      </w:r>
      <w:r>
        <w:rPr>
          <w:b/>
          <w:bCs/>
        </w:rPr>
        <w:t xml:space="preserve"> </w:t>
      </w:r>
      <w:r>
        <w:rPr>
          <w:b/>
          <w:bCs/>
        </w:rPr>
        <w:t xml:space="preserve">a real cause of alarm, was something to him.</w:t>
      </w:r>
      <w:r>
        <w:br/>
      </w:r>
      <w:r>
        <w:t xml:space="preserve">    (a) communicated or expressed</w:t>
      </w:r>
      <w:r>
        <w:br/>
      </w:r>
      <w:r>
        <w:t xml:space="preserve">    (b) thought -- possibly aloud</w:t>
      </w:r>
      <w:r>
        <w:br/>
      </w:r>
      <w:r>
        <w:t xml:space="preserve">    (c) was abundant or plentiful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But, now that fortune had cast in his way a nameless orphan, at whom even the meanest could point the finger of scorn,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retorted</w:t>
      </w:r>
      <w:r>
        <w:rPr>
          <w:b/>
          <w:bCs/>
        </w:rPr>
        <w:t xml:space="preserve"> </w:t>
      </w:r>
      <w:r>
        <w:rPr>
          <w:b/>
          <w:bCs/>
        </w:rPr>
        <w:t xml:space="preserve">on him with interest.</w:t>
      </w:r>
      <w:r>
        <w:br/>
      </w:r>
      <w:r>
        <w:t xml:space="preserve">    (a) greatly annoyed</w:t>
      </w:r>
      <w:r>
        <w:br/>
      </w:r>
      <w:r>
        <w:t xml:space="preserve">    (b) quickly replied</w:t>
      </w:r>
      <w:r>
        <w:br/>
      </w:r>
      <w:r>
        <w:t xml:space="preserve">    (c) said indirectly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boy who addressed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inquiry</w:t>
      </w:r>
      <w:r>
        <w:rPr>
          <w:b/>
          <w:bCs/>
        </w:rPr>
        <w:t xml:space="preserve"> </w:t>
      </w:r>
      <w:r>
        <w:rPr>
          <w:b/>
          <w:bCs/>
        </w:rPr>
        <w:t xml:space="preserve">to the young wayfarer, was about his own age: but one of the queerest looking boys that Oliver had even seen.</w:t>
      </w:r>
      <w:r>
        <w:br/>
      </w:r>
      <w:r>
        <w:t xml:space="preserve">    (a) small quantity or indication</w:t>
      </w:r>
      <w:r>
        <w:br/>
      </w:r>
      <w:r>
        <w:t xml:space="preserve">    (b) reason (for doing something)</w:t>
      </w:r>
      <w:r>
        <w:br/>
      </w:r>
      <w:r>
        <w:t xml:space="preserve">    (c) questioning or investigating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Although Oliver had enough to occupy his attention in keeping sight of his leader, he could not help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bestowing</w:t>
      </w:r>
      <w:r>
        <w:rPr>
          <w:b/>
          <w:bCs/>
        </w:rPr>
        <w:t xml:space="preserve"> </w:t>
      </w:r>
      <w:r>
        <w:rPr>
          <w:b/>
          <w:bCs/>
        </w:rPr>
        <w:t xml:space="preserve">a few hasty glances on either side of the way, as he passed along.</w:t>
      </w:r>
      <w:r>
        <w:br/>
      </w:r>
      <w:r>
        <w:t xml:space="preserve">    (a) paying</w:t>
      </w:r>
      <w:r>
        <w:br/>
      </w:r>
      <w:r>
        <w:t xml:space="preserve">    (b) giving</w:t>
      </w:r>
      <w:r>
        <w:br/>
      </w:r>
      <w:r>
        <w:t xml:space="preserve">    (c) ruling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disposed</w:t>
      </w:r>
      <w:r>
        <w:rPr>
          <w:b/>
          <w:bCs/>
        </w:rPr>
        <w:t xml:space="preserve"> </w:t>
      </w:r>
      <w:r>
        <w:rPr>
          <w:b/>
          <w:bCs/>
        </w:rPr>
        <w:t xml:space="preserve">to be too communicative,</w:t>
      </w:r>
      <w:r>
        <w:br/>
      </w:r>
      <w:r>
        <w:t xml:space="preserve">    (a) expelled or gotten rid of</w:t>
      </w:r>
      <w:r>
        <w:br/>
      </w:r>
      <w:r>
        <w:t xml:space="preserve">    (b) was abundant or plentiful</w:t>
      </w:r>
      <w:r>
        <w:br/>
      </w:r>
      <w:r>
        <w:t xml:space="preserve">    (c) inclined (had a tendency)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Having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disposed</w:t>
      </w:r>
      <w:r>
        <w:rPr>
          <w:b/>
          <w:bCs/>
        </w:rPr>
        <w:t xml:space="preserve"> </w:t>
      </w:r>
      <w:r>
        <w:rPr>
          <w:b/>
          <w:bCs/>
        </w:rPr>
        <w:t xml:space="preserve">of these evil-minded persons for the night,</w:t>
      </w:r>
      <w:r>
        <w:br/>
      </w:r>
      <w:r>
        <w:t xml:space="preserve">    (a) moved again into position to work; or started again</w:t>
      </w:r>
      <w:r>
        <w:br/>
      </w:r>
      <w:r>
        <w:t xml:space="preserve">    (b) not examined in an attempt to improve understanding</w:t>
      </w:r>
      <w:r>
        <w:br/>
      </w:r>
      <w:r>
        <w:t xml:space="preserve">    (c) finished with them for the evening (settled things so they no longer required attention)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</w:t>
      </w:r>
      <w:r>
        <w:rPr>
          <w:b/>
          <w:bCs/>
          <w:u w:val="single"/>
        </w:rPr>
        <w:t xml:space="preserve">Monks</w:t>
      </w:r>
      <w:r>
        <w:rPr>
          <w:b/>
          <w:bCs/>
        </w:rPr>
        <w:t xml:space="preserve">, do you mean?' inquired the landlord, hesitating.</w:t>
      </w:r>
      <w:r>
        <w:br/>
      </w:r>
      <w:r>
        <w:t xml:space="preserve">    (a) inhabitants of Assyria -- an ancient kingdom centered in northern Mesopotamia which is in present-day Iraq</w:t>
      </w:r>
      <w:r>
        <w:br/>
      </w:r>
      <w:r>
        <w:t xml:space="preserve">    (b) male members of a religious order living together typically under vows of poverty, chastity, and obedience</w:t>
      </w:r>
      <w:r>
        <w:br/>
      </w:r>
      <w:r>
        <w:t xml:space="preserve">    (c) amounts of the value of homes that some states and local jurisdictions deduct from the value that is taxed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old man turned to close the door, as he made this reflection; the noise thus occasioned,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roused</w:t>
      </w:r>
      <w:r>
        <w:rPr>
          <w:b/>
          <w:bCs/>
        </w:rPr>
        <w:t xml:space="preserve"> </w:t>
      </w:r>
      <w:r>
        <w:rPr>
          <w:b/>
          <w:bCs/>
        </w:rPr>
        <w:t xml:space="preserve">the girl.</w:t>
      </w:r>
      <w:r>
        <w:br/>
      </w:r>
      <w:r>
        <w:t xml:space="preserve">    (a) explains something in a particular way</w:t>
      </w:r>
      <w:r>
        <w:br/>
      </w:r>
      <w:r>
        <w:t xml:space="preserve">    (b) beyond the permitted boundary or limit</w:t>
      </w:r>
      <w:r>
        <w:br/>
      </w:r>
      <w:r>
        <w:t xml:space="preserve">    (c) to awaken, make more active, or excite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any other time,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remonstrance</w:t>
      </w:r>
      <w:r>
        <w:rPr>
          <w:b/>
          <w:bCs/>
        </w:rPr>
        <w:t xml:space="preserve">, and the tone in which it was delivered, would have had the desired effect; but the girl being really weak and exhausted, dropped her head over the back of the chair, and fainted, before...</w:t>
      </w:r>
      <w:r>
        <w:br/>
      </w:r>
      <w:r>
        <w:t xml:space="preserve">    (a) someone who expresses disapproval</w:t>
      </w:r>
      <w:r>
        <w:br/>
      </w:r>
      <w:r>
        <w:t xml:space="preserve">    (b) argument in protest or opposition</w:t>
      </w:r>
      <w:r>
        <w:br/>
      </w:r>
      <w:r>
        <w:t xml:space="preserve">    (c) the act of recognizing difference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allusion to Nancy's doubtful character, raised a vast quantity of chaste wrath in the bosoms of four housemaids, who remarked, with great fervour, that the creature was a disgrace to her sex; and strongly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advocated</w:t>
      </w:r>
      <w:r>
        <w:rPr>
          <w:b/>
          <w:bCs/>
        </w:rPr>
        <w:t xml:space="preserve"> </w:t>
      </w:r>
      <w:r>
        <w:rPr>
          <w:b/>
          <w:bCs/>
        </w:rPr>
        <w:t xml:space="preserve">her being thrown, ruthlessly, into the kennel.</w:t>
      </w:r>
      <w:r>
        <w:br/>
      </w:r>
      <w:r>
        <w:t xml:space="preserve">    (a) not limited or without boundaries</w:t>
      </w:r>
      <w:r>
        <w:br/>
      </w:r>
      <w:r>
        <w:t xml:space="preserve">    (b) was overly unhappy and unsociable</w:t>
      </w:r>
      <w:r>
        <w:br/>
      </w:r>
      <w:r>
        <w:t xml:space="preserve">    (c) recommended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'I have not the inclination to parley,' said Mr. Brownlow, 'and, as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advocate</w:t>
      </w:r>
      <w:r>
        <w:rPr>
          <w:b/>
          <w:bCs/>
        </w:rPr>
        <w:t xml:space="preserve"> </w:t>
      </w:r>
      <w:r>
        <w:rPr>
          <w:b/>
          <w:bCs/>
        </w:rPr>
        <w:t xml:space="preserve">the dearest interests of others, I have not the right.'</w:t>
      </w:r>
      <w:r>
        <w:br/>
      </w:r>
      <w:r>
        <w:t xml:space="preserve">    (a) a powerful stimulant drug that increases activity in the brain and nervous system -- often addictive</w:t>
      </w:r>
      <w:r>
        <w:br/>
      </w:r>
      <w:r>
        <w:t xml:space="preserve">    (b) aka natural right -- a right that is naturally due because of human nature and the natural condition</w:t>
      </w:r>
      <w:r>
        <w:br/>
      </w:r>
      <w:r>
        <w:t xml:space="preserve">    (c) act as an English lawyer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Oliver's patience was not proof against this new trial;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yielding</w:t>
      </w:r>
      <w:r>
        <w:rPr>
          <w:b/>
          <w:bCs/>
        </w:rPr>
        <w:t xml:space="preserve"> </w:t>
      </w:r>
      <w:r>
        <w:rPr>
          <w:b/>
          <w:bCs/>
        </w:rPr>
        <w:t xml:space="preserve">to his first impulse, he sprang into her arms.</w:t>
      </w:r>
      <w:r>
        <w:br/>
      </w:r>
      <w:r>
        <w:t xml:space="preserve">    (a) placing trust (in someone) by talking about private things</w:t>
      </w:r>
      <w:r>
        <w:br/>
      </w:r>
      <w:r>
        <w:t xml:space="preserve">    (b) giving in</w:t>
      </w:r>
      <w:r>
        <w:br/>
      </w:r>
      <w:r>
        <w:t xml:space="preserve">    (c) showing, demonstrating, determining, or causing acceptance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Mortification at the overthrow of his notable scheme; hatred of the girl who had dared to palter with strangers; and utter distrust of the sincerity of her refusal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him up;</w:t>
      </w:r>
      <w:r>
        <w:br/>
      </w:r>
      <w:r>
        <w:t xml:space="preserve">    (a) stop (something from happening)</w:t>
      </w:r>
      <w:r>
        <w:br/>
      </w:r>
      <w:r>
        <w:t xml:space="preserve">    (b) give</w:t>
      </w:r>
      <w:r>
        <w:br/>
      </w:r>
      <w:r>
        <w:t xml:space="preserve">    (c) think deeply or carefully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undertaken with his characteristic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impetuosity</w:t>
      </w:r>
      <w:r>
        <w:rPr>
          <w:b/>
          <w:bCs/>
        </w:rPr>
        <w:t xml:space="preserve">.</w:t>
      </w:r>
      <w:r>
        <w:br/>
      </w:r>
      <w:r>
        <w:t xml:space="preserve">    (a) a ceiling designed to affect noise -- typically to decrease noise</w:t>
      </w:r>
      <w:r>
        <w:br/>
      </w:r>
      <w:r>
        <w:t xml:space="preserve">    (b) impulsiveness (the trait of acting suddenly without much thought)</w:t>
      </w:r>
      <w:r>
        <w:br/>
      </w:r>
      <w:r>
        <w:t xml:space="preserve">    (c) a person (often a writer or artist) living an unconventional life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2026-05-20T01:24:18Z</dcterms:created>
  <dcterms:modified xsi:type="dcterms:W3CDTF">2026-05-20T01:24:18Z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