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ea1e3b7aa16a8b5eb2baa615fbf31b496bf9e6"/>
    <w:p>
      <w:pPr>
        <w:pStyle w:val="Heading1"/>
      </w:pPr>
      <w:r>
        <w:rPr>
          <w:b/>
          <w:bCs/>
        </w:rPr>
        <w:t xml:space="preserve">Old Testament</w:t>
      </w:r>
      <w:r>
        <w:br/>
      </w:r>
      <w:r>
        <w:rPr>
          <w:i/>
          <w:iCs/>
        </w:rPr>
        <w:t xml:space="preserve">The Bible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wined, dined,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beguiled</w:t>
      </w:r>
      <w:r>
        <w:rPr>
          <w:b/>
          <w:bCs/>
        </w:rPr>
        <w:t xml:space="preserve"> </w:t>
      </w:r>
      <w:r>
        <w:rPr>
          <w:b/>
          <w:bCs/>
        </w:rPr>
        <w:t xml:space="preserve">into signing the contract.</w:t>
      </w:r>
      <w:r>
        <w:br/>
      </w:r>
      <w:r>
        <w:t xml:space="preserve">    (a) tricked</w:t>
      </w:r>
      <w:r>
        <w:br/>
      </w:r>
      <w:r>
        <w:t xml:space="preserve">    (b) forced</w:t>
      </w:r>
      <w:r>
        <w:br/>
      </w:r>
      <w:r>
        <w:t xml:space="preserve">    (c) encouraged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farm is 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bountiful</w:t>
      </w:r>
      <w:r>
        <w:rPr>
          <w:b/>
          <w:bCs/>
        </w:rPr>
        <w:t xml:space="preserve"> </w:t>
      </w:r>
      <w:r>
        <w:rPr>
          <w:b/>
          <w:bCs/>
        </w:rPr>
        <w:t xml:space="preserve">land.</w:t>
      </w:r>
      <w:r>
        <w:br/>
      </w:r>
      <w:r>
        <w:t xml:space="preserve">    (a) giving in abundance</w:t>
      </w:r>
      <w:r>
        <w:br/>
      </w:r>
      <w:r>
        <w:t xml:space="preserve">    (b) arid (dry)</w:t>
      </w:r>
      <w:r>
        <w:br/>
      </w:r>
      <w:r>
        <w:t xml:space="preserve">    (c) barren (unproductive)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contentious</w:t>
      </w:r>
      <w:r>
        <w:rPr>
          <w:b/>
          <w:bCs/>
        </w:rPr>
        <w:t xml:space="preserve"> </w:t>
      </w:r>
      <w:r>
        <w:rPr>
          <w:b/>
          <w:bCs/>
        </w:rPr>
        <w:t xml:space="preserve">and complicated issue that I think should be discussed at a separate meeting.</w:t>
      </w:r>
      <w:r>
        <w:br/>
      </w:r>
      <w:r>
        <w:t xml:space="preserve">    (a) complex</w:t>
      </w:r>
      <w:r>
        <w:br/>
      </w:r>
      <w:r>
        <w:t xml:space="preserve">    (b) controversial</w:t>
      </w:r>
      <w:r>
        <w:br/>
      </w:r>
      <w:r>
        <w:t xml:space="preserve">    (c) philosophical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Jefferson described the legislation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detestable</w:t>
      </w:r>
      <w:r>
        <w:rPr>
          <w:b/>
          <w:bCs/>
        </w:rPr>
        <w:t xml:space="preserve">.</w:t>
      </w:r>
      <w:r>
        <w:br/>
      </w:r>
      <w:r>
        <w:t xml:space="preserve">    (a) terrible</w:t>
      </w:r>
      <w:r>
        <w:br/>
      </w:r>
      <w:r>
        <w:t xml:space="preserve">    (b) outstanding</w:t>
      </w:r>
      <w:r>
        <w:br/>
      </w:r>
      <w:r>
        <w:t xml:space="preserve">    (c)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doing what she can to change the subject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dissemble</w:t>
      </w:r>
      <w:r>
        <w:rPr>
          <w:b/>
          <w:bCs/>
        </w:rPr>
        <w:t xml:space="preserve">.</w:t>
      </w:r>
      <w:r>
        <w:br/>
      </w:r>
      <w:r>
        <w:t xml:space="preserve">    (a) re-think beliefs</w:t>
      </w:r>
      <w:r>
        <w:br/>
      </w:r>
      <w:r>
        <w:t xml:space="preserve">    (b) disguise the truth</w:t>
      </w:r>
      <w:r>
        <w:br/>
      </w:r>
      <w:r>
        <w:t xml:space="preserve">    (c) change reality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harbors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enmity</w:t>
      </w:r>
      <w:r>
        <w:rPr>
          <w:b/>
          <w:bCs/>
        </w:rPr>
        <w:t xml:space="preserve"> </w:t>
      </w:r>
      <w:r>
        <w:rPr>
          <w:b/>
          <w:bCs/>
        </w:rPr>
        <w:t xml:space="preserve">towards her ex-husband.</w:t>
      </w:r>
      <w:r>
        <w:br/>
      </w:r>
      <w:r>
        <w:t xml:space="preserve">    (a) love</w:t>
      </w:r>
      <w:r>
        <w:br/>
      </w:r>
      <w:r>
        <w:t xml:space="preserve">    (b) disrespect</w:t>
      </w:r>
      <w:r>
        <w:br/>
      </w:r>
      <w:r>
        <w:t xml:space="preserve">    (c) hatred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appreciate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forbearance</w:t>
      </w:r>
      <w:r>
        <w:rPr>
          <w:b/>
          <w:bCs/>
        </w:rPr>
        <w:t xml:space="preserve">.</w:t>
      </w:r>
      <w:r>
        <w:br/>
      </w:r>
      <w:r>
        <w:t xml:space="preserve">    (a) family concerns</w:t>
      </w:r>
      <w:r>
        <w:br/>
      </w:r>
      <w:r>
        <w:t xml:space="preserve">    (b) financial loan</w:t>
      </w:r>
      <w:r>
        <w:br/>
      </w:r>
      <w:r>
        <w:t xml:space="preserve">    (c) patience or tolerance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researcher is utilizing a database that combines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genealogy</w:t>
      </w:r>
      <w:r>
        <w:rPr>
          <w:b/>
          <w:bCs/>
        </w:rPr>
        <w:t xml:space="preserve"> </w:t>
      </w:r>
      <w:r>
        <w:rPr>
          <w:b/>
          <w:bCs/>
        </w:rPr>
        <w:t xml:space="preserve">records with vital statistics including cause-of-death.</w:t>
      </w:r>
      <w:r>
        <w:br/>
      </w:r>
      <w:r>
        <w:t xml:space="preserve">    (a) family history</w:t>
      </w:r>
      <w:r>
        <w:br/>
      </w:r>
      <w:r>
        <w:t xml:space="preserve">    (b) blood test</w:t>
      </w:r>
      <w:r>
        <w:br/>
      </w:r>
      <w:r>
        <w:t xml:space="preserve">    (c) medical information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untreated,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leprosy</w:t>
      </w:r>
      <w:r>
        <w:rPr>
          <w:b/>
          <w:bCs/>
        </w:rPr>
        <w:t xml:space="preserve"> </w:t>
      </w:r>
      <w:r>
        <w:rPr>
          <w:b/>
          <w:bCs/>
        </w:rPr>
        <w:t xml:space="preserve">can result in blindness and disfigurement including the falling off of fingers and toes.</w:t>
      </w:r>
      <w:r>
        <w:br/>
      </w:r>
      <w:r>
        <w:t xml:space="preserve">    (a) an infectious fungal disease that affects skin and nerves</w:t>
      </w:r>
      <w:r>
        <w:br/>
      </w:r>
      <w:r>
        <w:t xml:space="preserve">    (b) an infectious viral disease that affects skin and nerves</w:t>
      </w:r>
      <w:r>
        <w:br/>
      </w:r>
      <w:r>
        <w:t xml:space="preserve">    (c) an infectious bacterial disease that affects skin and nerves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apology did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pacify</w:t>
      </w:r>
      <w:r>
        <w:rPr>
          <w:b/>
          <w:bCs/>
        </w:rPr>
        <w:t xml:space="preserve"> </w:t>
      </w:r>
      <w:r>
        <w:rPr>
          <w:b/>
          <w:bCs/>
        </w:rPr>
        <w:t xml:space="preserve">her.</w:t>
      </w:r>
      <w:r>
        <w:br/>
      </w:r>
      <w:r>
        <w:t xml:space="preserve">    (a) make sense to</w:t>
      </w:r>
      <w:r>
        <w:br/>
      </w:r>
      <w:r>
        <w:t xml:space="preserve">    (b) calm</w:t>
      </w:r>
      <w:r>
        <w:br/>
      </w:r>
      <w:r>
        <w:t xml:space="preserve">    (c) 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amount of monetary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restitution</w:t>
      </w:r>
      <w:r>
        <w:rPr>
          <w:b/>
          <w:bCs/>
        </w:rPr>
        <w:t xml:space="preserve"> </w:t>
      </w:r>
      <w:r>
        <w:rPr>
          <w:b/>
          <w:bCs/>
        </w:rPr>
        <w:t xml:space="preserve">can make up for what I lost.</w:t>
      </w:r>
      <w:r>
        <w:br/>
      </w:r>
      <w:r>
        <w:t xml:space="preserve">    (a) money paid in compensation for loss</w:t>
      </w:r>
      <w:r>
        <w:br/>
      </w:r>
      <w:r>
        <w:t xml:space="preserve">    (b) adherents to the theological system of John Calvin and his followers emphasizing omnipotence of God and salvation by grace alone</w:t>
      </w:r>
      <w:r>
        <w:br/>
      </w:r>
      <w:r>
        <w:t xml:space="preserve">    (c) the ability to put someone into a state of hypnosis (a trance-like state of focused concentration and heightened suggestibility)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visited every art museum in New York City, and she still wasn't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satiated</w:t>
      </w:r>
      <w:r>
        <w:rPr>
          <w:b/>
          <w:bCs/>
        </w:rPr>
        <w:t xml:space="preserve">.</w:t>
      </w:r>
      <w:r>
        <w:br/>
      </w:r>
      <w:r>
        <w:t xml:space="preserve">    (a) knowledgeable</w:t>
      </w:r>
      <w:r>
        <w:br/>
      </w:r>
      <w:r>
        <w:t xml:space="preserve">    (b) satisfied</w:t>
      </w:r>
      <w:r>
        <w:br/>
      </w:r>
      <w:r>
        <w:t xml:space="preserve">    (c) tired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press will continue to investigate unless we produce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scapegoat</w:t>
      </w:r>
      <w:r>
        <w:rPr>
          <w:b/>
          <w:bCs/>
        </w:rPr>
        <w:t xml:space="preserve">.</w:t>
      </w:r>
      <w:r>
        <w:br/>
      </w:r>
      <w:r>
        <w:t xml:space="preserve">    (a) good excuse</w:t>
      </w:r>
      <w:r>
        <w:br/>
      </w:r>
      <w:r>
        <w:t xml:space="preserve">    (b) someone to blame</w:t>
      </w:r>
      <w:r>
        <w:br/>
      </w:r>
      <w:r>
        <w:t xml:space="preserve">    (c) good solution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country has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servile</w:t>
      </w:r>
      <w:r>
        <w:rPr>
          <w:b/>
          <w:bCs/>
        </w:rPr>
        <w:t xml:space="preserve"> </w:t>
      </w:r>
      <w:r>
        <w:rPr>
          <w:b/>
          <w:bCs/>
        </w:rPr>
        <w:t xml:space="preserve">press.</w:t>
      </w:r>
      <w:r>
        <w:br/>
      </w:r>
      <w:r>
        <w:t xml:space="preserve">    (a) aggressive</w:t>
      </w:r>
      <w:r>
        <w:br/>
      </w:r>
      <w:r>
        <w:t xml:space="preserve">    (b) irresponsible</w:t>
      </w:r>
      <w:r>
        <w:br/>
      </w:r>
      <w:r>
        <w:t xml:space="preserve">    (c) submissive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soothsayer</w:t>
      </w:r>
      <w:r>
        <w:rPr>
          <w:b/>
          <w:bCs/>
        </w:rPr>
        <w:t xml:space="preserve"> </w:t>
      </w:r>
      <w:r>
        <w:rPr>
          <w:b/>
          <w:bCs/>
        </w:rPr>
        <w:t xml:space="preserve">foresaw a severe drought.</w:t>
      </w:r>
      <w:r>
        <w:br/>
      </w:r>
      <w:r>
        <w:t xml:space="preserve">    (a) someone skilled in predicting weather patterns</w:t>
      </w:r>
      <w:r>
        <w:br/>
      </w:r>
      <w:r>
        <w:t xml:space="preserve">    (b) someone who analyzes statistic to predict the future</w:t>
      </w:r>
      <w:r>
        <w:br/>
      </w:r>
      <w:r>
        <w:t xml:space="preserve">    (c) Someone claiming magical ability to foresee the future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Everyone liked the idea. The arguments I prepared to support it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superfluous</w:t>
      </w:r>
      <w:r>
        <w:rPr>
          <w:b/>
          <w:bCs/>
        </w:rPr>
        <w:t xml:space="preserve">.</w:t>
      </w:r>
      <w:r>
        <w:br/>
      </w:r>
      <w:r>
        <w:t xml:space="preserve">    (a) important</w:t>
      </w:r>
      <w:r>
        <w:br/>
      </w:r>
      <w:r>
        <w:t xml:space="preserve">    (b) unnecessary</w:t>
      </w:r>
      <w:r>
        <w:br/>
      </w:r>
      <w:r>
        <w:t xml:space="preserve">    (c) appreciated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saving 10% of my income, paying taxes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tithing</w:t>
      </w:r>
      <w:r>
        <w:rPr>
          <w:b/>
          <w:bCs/>
        </w:rPr>
        <w:t xml:space="preserve">, I don't have that much to spend.</w:t>
      </w:r>
      <w:r>
        <w:br/>
      </w:r>
      <w:r>
        <w:t xml:space="preserve">    (a) paying for housing</w:t>
      </w:r>
      <w:r>
        <w:br/>
      </w:r>
      <w:r>
        <w:t xml:space="preserve">    (b) paying insurance charges</w:t>
      </w:r>
      <w:r>
        <w:br/>
      </w:r>
      <w:r>
        <w:t xml:space="preserve">    (c) donating 10% of income to a church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suffers the despair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unrequited</w:t>
      </w:r>
      <w:r>
        <w:rPr>
          <w:b/>
          <w:bCs/>
        </w:rPr>
        <w:t xml:space="preserve"> </w:t>
      </w:r>
      <w:r>
        <w:rPr>
          <w:b/>
          <w:bCs/>
        </w:rPr>
        <w:t xml:space="preserve">love.</w:t>
      </w:r>
      <w:r>
        <w:br/>
      </w:r>
      <w:r>
        <w:t xml:space="preserve">    (a) beyond normal limits</w:t>
      </w:r>
      <w:r>
        <w:br/>
      </w:r>
      <w:r>
        <w:t xml:space="preserve">    (b) unreturned</w:t>
      </w:r>
      <w:r>
        <w:br/>
      </w:r>
      <w:r>
        <w:t xml:space="preserve">    (c) loss (through death)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weaned</w:t>
      </w:r>
      <w:r>
        <w:rPr>
          <w:b/>
          <w:bCs/>
        </w:rPr>
        <w:t xml:space="preserve"> </w:t>
      </w:r>
      <w:r>
        <w:rPr>
          <w:b/>
          <w:bCs/>
        </w:rPr>
        <w:t xml:space="preserve">her baby when he was three months old and started him on cow's milk.</w:t>
      </w:r>
      <w:r>
        <w:br/>
      </w:r>
      <w:r>
        <w:t xml:space="preserve">    (a) to make fit for service to humans or home life -- by breeding or taming</w:t>
      </w:r>
      <w:r>
        <w:br/>
      </w:r>
      <w:r>
        <w:t xml:space="preserve">    (b) broke the law by telling lies after formally promising to tell the truth</w:t>
      </w:r>
      <w:r>
        <w:br/>
      </w:r>
      <w:r>
        <w:t xml:space="preserve">    (c) adapted to the removal of breastmilk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first chapter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whets</w:t>
      </w:r>
      <w:r>
        <w:rPr>
          <w:b/>
          <w:bCs/>
        </w:rPr>
        <w:t xml:space="preserve"> </w:t>
      </w:r>
      <w:r>
        <w:rPr>
          <w:b/>
          <w:bCs/>
        </w:rPr>
        <w:t xml:space="preserve">the reader's curiosity about the mystery.</w:t>
      </w:r>
      <w:r>
        <w:br/>
      </w:r>
      <w:r>
        <w:t xml:space="preserve">    (a) diminishes</w:t>
      </w:r>
      <w:r>
        <w:br/>
      </w:r>
      <w:r>
        <w:t xml:space="preserve">    (b) confuses</w:t>
      </w:r>
      <w:r>
        <w:br/>
      </w:r>
      <w:r>
        <w:t xml:space="preserve">    (c) stimulates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2026-05-20T03:32:47Z</dcterms:created>
  <dcterms:modified xsi:type="dcterms:W3CDTF">2026-05-20T03:32:47Z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