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1351b684890f3cb160745ff731a7632c07ef39"/>
    <w:p>
      <w:pPr>
        <w:pStyle w:val="Heading1"/>
      </w:pPr>
      <w:r>
        <w:rPr>
          <w:b/>
          <w:bCs/>
        </w:rPr>
        <w:t xml:space="preserve">Of the Meaning of Progress</w:t>
      </w:r>
      <w:r>
        <w:br/>
      </w:r>
      <w:r>
        <w:rPr>
          <w:i/>
          <w:iCs/>
        </w:rPr>
        <w:t xml:space="preserve">W. E. B. DuBois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feel the deep weariness of heart and limb as ten, eight, six miles stretch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relentlessly</w:t>
      </w:r>
      <w:r>
        <w:rPr>
          <w:b/>
          <w:bCs/>
        </w:rPr>
        <w:t xml:space="preserve"> </w:t>
      </w:r>
      <w:r>
        <w:rPr>
          <w:b/>
          <w:bCs/>
        </w:rPr>
        <w:t xml:space="preserve">ahead;</w:t>
      </w:r>
      <w:r>
        <w:br/>
      </w:r>
      <w:r>
        <w:t xml:space="preserve">    (a) enthusiastically or with great interest</w:t>
      </w:r>
      <w:r>
        <w:br/>
      </w:r>
      <w:r>
        <w:t xml:space="preserve">    (b) in an extreme manner that does not stop</w:t>
      </w:r>
      <w:r>
        <w:br/>
      </w:r>
      <w:r>
        <w:t xml:space="preserve">    (c) in a pessimistic or disagreeable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 </w:t>
      </w:r>
      <w:r>
        <w:rPr>
          <w:b/>
          <w:bCs/>
        </w:rPr>
        <w:t xml:space="preserve">farmer made me welcome, and Josie, hearing my errand, told me anxiously that they wanted a school over the hill; that but once since the war had a teacher been there; that she herself longed to learn,—and thus she ran on, talking fast and loud, with much earnestness and energy.</w:t>
      </w:r>
      <w:r>
        <w:br/>
      </w:r>
      <w:r>
        <w:t xml:space="preserve">    (a) very thin and bony -- often from hunger or as though having been worn to the bone</w:t>
      </w:r>
      <w:r>
        <w:br/>
      </w:r>
      <w:r>
        <w:t xml:space="preserve">    (b) able to qualify for regular payments that permit having an income without working</w:t>
      </w:r>
      <w:r>
        <w:br/>
      </w:r>
      <w:r>
        <w:t xml:space="preserve">    (c) not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gaunt farmer made me welcome, and Josie, hearing my errand, told me anxiously that they wanted a school over the hill; that but once since the war had a teacher been there; that she herself longed to learn,—and thus she ran on, talking fast and loud, with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earnestness</w:t>
      </w:r>
      <w:r>
        <w:rPr>
          <w:b/>
          <w:bCs/>
        </w:rPr>
        <w:t xml:space="preserve"> </w:t>
      </w:r>
      <w:r>
        <w:rPr>
          <w:b/>
          <w:bCs/>
        </w:rPr>
        <w:t xml:space="preserve">and energy.</w:t>
      </w:r>
      <w:r>
        <w:br/>
      </w:r>
      <w:r>
        <w:t xml:space="preserve">    (a) able to take on or adopt</w:t>
      </w:r>
      <w:r>
        <w:br/>
      </w:r>
      <w:r>
        <w:t xml:space="preserve">    (b) sincerity or seriousness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father was a quiet, simple soul, calmly ignorant, with no touch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vulgarity</w:t>
      </w:r>
      <w:r>
        <w:rPr>
          <w:b/>
          <w:bCs/>
        </w:rPr>
        <w:t xml:space="preserve">.</w:t>
      </w:r>
      <w:r>
        <w:br/>
      </w:r>
      <w:r>
        <w:t xml:space="preserve">    (a) bad taste (crude, offensive, or unsophisticated)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with them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.</w:t>
      </w:r>
      <w:r>
        <w:br/>
      </w:r>
      <w:r>
        <w:t xml:space="preserve">    (a) behaving in an artificial way to make an impression</w:t>
      </w:r>
      <w:r>
        <w:br/>
      </w:r>
      <w:r>
        <w:t xml:space="preserve">    (b) a particular way of seeing or thinking about things</w:t>
      </w:r>
      <w:r>
        <w:br/>
      </w:r>
      <w:r>
        <w:t xml:space="preserve">    (c) collection of star systems held together by gravity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Furniture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the Burkes,—two brown and yellow lads, and a tiny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-eyed girl.</w:t>
      </w:r>
      <w:r>
        <w:br/>
      </w:r>
      <w:r>
        <w:t xml:space="preserve">    (a) pleasing</w:t>
      </w:r>
      <w:r>
        <w:br/>
      </w:r>
      <w:r>
        <w:t xml:space="preserve">    (b) arrogant</w:t>
      </w:r>
      <w:r>
        <w:br/>
      </w:r>
      <w:r>
        <w:t xml:space="preserve">    (c) absolute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times the school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dwindle</w:t>
      </w:r>
      <w:r>
        <w:rPr>
          <w:b/>
          <w:bCs/>
        </w:rPr>
        <w:t xml:space="preserve"> </w:t>
      </w:r>
      <w:r>
        <w:rPr>
          <w:b/>
          <w:bCs/>
        </w:rPr>
        <w:t xml:space="preserve">away, and I would start out.</w:t>
      </w:r>
      <w:r>
        <w:br/>
      </w:r>
      <w:r>
        <w:t xml:space="preserve">    (a) to be most powerful, important, or noticeable</w:t>
      </w:r>
      <w:r>
        <w:br/>
      </w:r>
      <w:r>
        <w:t xml:space="preserve">    (b) indicating criticism or disagreement, or "no"</w:t>
      </w:r>
      <w:r>
        <w:br/>
      </w:r>
      <w:r>
        <w:t xml:space="preserve">    (c) to gradually become smaller, fewer, or weaker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front room was full of great fat white beds,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scrupulously</w:t>
      </w:r>
      <w:r>
        <w:rPr>
          <w:b/>
          <w:bCs/>
        </w:rPr>
        <w:t xml:space="preserve"> </w:t>
      </w:r>
      <w:r>
        <w:rPr>
          <w:b/>
          <w:bCs/>
        </w:rPr>
        <w:t xml:space="preserve">neat; and there were bad chromos on the walls, and a tired centre-table.</w:t>
      </w:r>
      <w:r>
        <w:br/>
      </w:r>
      <w:r>
        <w:t xml:space="preserve">    (a) in a manner that deserves praise</w:t>
      </w:r>
      <w:r>
        <w:br/>
      </w:r>
      <w:r>
        <w:t xml:space="preserve">    (b) ethically; or carefully diligent</w:t>
      </w:r>
      <w:r>
        <w:br/>
      </w:r>
      <w:r>
        <w:t xml:space="preserve">    (c) in a manner that does not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 I used to be a little alarmed at the approach of bedtime in the one lone bedroom, but embarrassment was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deftly</w:t>
      </w:r>
      <w:r>
        <w:rPr>
          <w:b/>
          <w:bCs/>
        </w:rPr>
        <w:t xml:space="preserve"> </w:t>
      </w:r>
      <w:r>
        <w:rPr>
          <w:b/>
          <w:bCs/>
        </w:rPr>
        <w:t xml:space="preserve">avoided.</w:t>
      </w:r>
      <w:r>
        <w:br/>
      </w:r>
      <w:r>
        <w:t xml:space="preserve">    (a) in a sloped manner</w:t>
      </w:r>
      <w:r>
        <w:br/>
      </w:r>
      <w:r>
        <w:t xml:space="preserve">    (b) quick and skillful</w:t>
      </w:r>
      <w:r>
        <w:br/>
      </w:r>
      <w:r>
        <w:t xml:space="preserve">    (c) with strong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girls looked at the hill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 </w:t>
      </w:r>
      <w:r>
        <w:rPr>
          <w:b/>
          <w:bCs/>
        </w:rPr>
        <w:t xml:space="preserve">longing, and the boys fretted and haunted Alexandria.</w:t>
      </w:r>
      <w:r>
        <w:br/>
      </w:r>
      <w:r>
        <w:t xml:space="preserve">    (a) able to be restored to good condition</w:t>
      </w:r>
      <w:r>
        <w:br/>
      </w:r>
      <w:r>
        <w:t xml:space="preserve">    (b) not bouncing back light/heat/sound...</w:t>
      </w:r>
      <w:r>
        <w:br/>
      </w:r>
      <w:r>
        <w:t xml:space="preserve">    (c) showing longing or unfulfilled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mass of those to whom slavery was a dim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 </w:t>
      </w:r>
      <w:r>
        <w:rPr>
          <w:b/>
          <w:bCs/>
        </w:rPr>
        <w:t xml:space="preserve">of childhood found the world a puzzling thing: it asked little of them, and they answered with little, and yet it ridiculed their offering.</w:t>
      </w:r>
      <w:r>
        <w:br/>
      </w:r>
      <w:r>
        <w:t xml:space="preserve">    (a) result</w:t>
      </w:r>
      <w:r>
        <w:br/>
      </w:r>
      <w:r>
        <w:t xml:space="preserve">    (b) battle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paradox</w:t>
      </w:r>
      <w:r>
        <w:rPr>
          <w:b/>
          <w:bCs/>
        </w:rPr>
        <w:t xml:space="preserve"> </w:t>
      </w:r>
      <w:r>
        <w:rPr>
          <w:b/>
          <w:bCs/>
        </w:rPr>
        <w:t xml:space="preserve">they could not understand, and therefore sank into listless indifference, or shiftlessness, or reckless bravado.</w:t>
      </w:r>
      <w:r>
        <w:br/>
      </w:r>
      <w:r>
        <w:t xml:space="preserve">    (a) a situation or statement that seems to contradict itself but may still be true</w:t>
      </w:r>
      <w:r>
        <w:br/>
      </w:r>
      <w:r>
        <w:t xml:space="preserve">    (b) a rough substance that can be rubbed against something else to polish or clean</w:t>
      </w:r>
      <w:r>
        <w:br/>
      </w:r>
      <w:r>
        <w:t xml:space="preserve">    (c) something exclusive to (someone or some group) -- such as an activity or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a paradox they could not understand, and therefore sank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 </w:t>
      </w:r>
      <w:r>
        <w:rPr>
          <w:b/>
          <w:bCs/>
        </w:rPr>
        <w:t xml:space="preserve">indifference, or shiftlessness, or reckless bravado.</w:t>
      </w:r>
      <w:r>
        <w:br/>
      </w:r>
      <w:r>
        <w:t xml:space="preserve">    (a) lacking energy and normal enthusiasm</w:t>
      </w:r>
      <w:r>
        <w:br/>
      </w:r>
      <w:r>
        <w:t xml:space="preserve">    (b) lacking a reason for doing something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a paradox they could not understand, and therefore sank into listless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indifference</w:t>
      </w:r>
      <w:r>
        <w:rPr>
          <w:b/>
          <w:bCs/>
        </w:rPr>
        <w:t xml:space="preserve">, or shiftlessness, or reckless bravado.</w:t>
      </w:r>
      <w:r>
        <w:br/>
      </w:r>
      <w:r>
        <w:t xml:space="preserve">    (a) without interest</w:t>
      </w:r>
      <w:r>
        <w:br/>
      </w:r>
      <w:r>
        <w:t xml:space="preserve">    (b) chaotic disorder</w:t>
      </w:r>
      <w:r>
        <w:br/>
      </w:r>
      <w:r>
        <w:t xml:space="preserve">    (c) risky investment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a paradox they could not understand, and therefore sank into listless indifference, or shiftlessness, or reckless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bravado</w:t>
      </w:r>
      <w:r>
        <w:rPr>
          <w:b/>
          <w:bCs/>
        </w:rPr>
        <w:t xml:space="preserve">.</w:t>
      </w:r>
      <w:r>
        <w:br/>
      </w:r>
      <w:r>
        <w:t xml:space="preserve">    (a) a basic building block of matter that makes up protons and neutrons</w:t>
      </w:r>
      <w:r>
        <w:br/>
      </w:r>
      <w:r>
        <w:t xml:space="preserve">    (b) related to or causing dramatic change; of a supporter of the change</w:t>
      </w:r>
      <w:r>
        <w:br/>
      </w:r>
      <w:r>
        <w:t xml:space="preserve">    (c) a bold manner or show of bravery -- often hiding fear or insecurity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crazy foundation stones still marked the former site of my poor little cabin, and not far away, on six weary boulders, perched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jaunty</w:t>
      </w:r>
      <w:r>
        <w:rPr>
          <w:b/>
          <w:bCs/>
        </w:rPr>
        <w:t xml:space="preserve"> </w:t>
      </w:r>
      <w:r>
        <w:rPr>
          <w:b/>
          <w:bCs/>
        </w:rPr>
        <w:t xml:space="preserve">board house, perhaps twenty by thirty feet, with three windows and a door that locked.</w:t>
      </w:r>
      <w:r>
        <w:br/>
      </w:r>
      <w:r>
        <w:t xml:space="preserve">    (a) with the involvement of other people or things</w:t>
      </w:r>
      <w:r>
        <w:br/>
      </w:r>
      <w:r>
        <w:t xml:space="preserve">    (b) the state or degree of being greater than zero</w:t>
      </w:r>
      <w:r>
        <w:br/>
      </w:r>
      <w:r>
        <w:t xml:space="preserve">    (c) appearing cheerful, lively, and self-confident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peeped through the window half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reverently</w:t>
      </w:r>
      <w:r>
        <w:rPr>
          <w:b/>
          <w:bCs/>
        </w:rPr>
        <w:t xml:space="preserve">, and found things that were more familiar.</w:t>
      </w:r>
      <w:r>
        <w:br/>
      </w:r>
      <w:r>
        <w:t xml:space="preserve">    (a) with feelings of deep respect and admiration -- sometimes with a mixture of wonder and awe or fear</w:t>
      </w:r>
      <w:r>
        <w:br/>
      </w:r>
      <w:r>
        <w:t xml:space="preserve">    (b) in a manner that is not appropriate or different than would be expected in size, amount, or degree</w:t>
      </w:r>
      <w:r>
        <w:br/>
      </w:r>
      <w:r>
        <w:t xml:space="preserve">    (c) with nervousness or discomfort felt by someone due to concern about what others will think of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driven her husband away, and while I taught school a strange man lived there, big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jovial</w:t>
      </w:r>
      <w:r>
        <w:rPr>
          <w:b/>
          <w:bCs/>
        </w:rPr>
        <w:t xml:space="preserve">, and people talked.</w:t>
      </w:r>
      <w:r>
        <w:br/>
      </w:r>
      <w:r>
        <w:t xml:space="preserve">    (a) cheerful and friendly</w:t>
      </w:r>
      <w:r>
        <w:br/>
      </w:r>
      <w:r>
        <w:t xml:space="preserve">    (b) not easily identified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all this life and love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and failure—is it the twilight of nightfall or the flush of some faint-dawning day?</w:t>
      </w:r>
      <w:r>
        <w:br/>
      </w:r>
      <w:r>
        <w:t xml:space="preserve">    (a) job, reservation, booking, or activity</w:t>
      </w:r>
      <w:r>
        <w:br/>
      </w:r>
      <w:r>
        <w:t xml:space="preserve">    (b) violent conflict or angry disagreement</w:t>
      </w:r>
      <w:r>
        <w:br/>
      </w:r>
      <w:r>
        <w:t xml:space="preserve">    (c) thing that affects a result or outcome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2026-05-20T13:36:58Z</dcterms:created>
  <dcterms:modified xsi:type="dcterms:W3CDTF">2026-05-20T13:36:58Z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