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ee5d115dceddccdf8e9557654ae3391a2adeb2f"/>
    <w:p>
      <w:pPr>
        <w:pStyle w:val="Heading1"/>
      </w:pPr>
      <w:r>
        <w:rPr>
          <w:b/>
          <w:bCs/>
        </w:rPr>
        <w:t xml:space="preserve">Of Mice and Men</w:t>
      </w:r>
      <w:r>
        <w:br/>
      </w:r>
      <w:r>
        <w:rPr>
          <w:i/>
          <w:iCs/>
        </w:rPr>
        <w:t xml:space="preserve">John Steinbeck</w:t>
      </w:r>
      <w:r>
        <w:br/>
      </w:r>
      <w:r>
        <w:rPr>
          <w:b/>
          <w:bCs/>
        </w:rPr>
        <w:t xml:space="preserve">Extra Credit 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"What you want of a dead mouse, anyways?"</w:t>
      </w:r>
      <w:r>
        <w:br/>
      </w:r>
      <w:r>
        <w:rPr>
          <w:b/>
          <w:bCs/>
        </w:rPr>
        <w:t xml:space="preserve">"I could pet it with my thumb while we walked along," said Lennie.</w:t>
      </w:r>
      <w:r>
        <w:br/>
      </w:r>
      <w:r>
        <w:rPr>
          <w:b/>
          <w:bCs/>
        </w:rPr>
        <w:t xml:space="preserve">"Well, you ain't petting no mice while you walk with me. You remember where we're goin' now?"</w:t>
      </w:r>
      <w:r>
        <w:br/>
      </w:r>
      <w:r>
        <w:rPr>
          <w:b/>
          <w:bCs/>
        </w:rPr>
        <w:t xml:space="preserve">Lennie looked startled and then in embarrassment hid his face against his knees. "I forgot again."</w:t>
      </w:r>
      <w:r>
        <w:br/>
      </w:r>
      <w:r>
        <w:rPr>
          <w:b/>
          <w:bCs/>
        </w:rPr>
        <w:t xml:space="preserve">"Jesus Christ," George said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resignedly</w:t>
      </w:r>
      <w:r>
        <w:rPr>
          <w:b/>
          <w:bCs/>
        </w:rPr>
        <w:t xml:space="preserve">.</w:t>
      </w:r>
      <w:r>
        <w:br/>
      </w:r>
      <w:r>
        <w:t xml:space="preserve">    (a) repeatedly trying to instruct</w:t>
      </w:r>
      <w:r>
        <w:br/>
      </w:r>
      <w:r>
        <w:t xml:space="preserve">    (b) demonstrating extreme frustration</w:t>
      </w:r>
      <w:r>
        <w:br/>
      </w:r>
      <w:r>
        <w:t xml:space="preserve">    (c) with acceptance of something unavoidable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But Lennie made an elaborate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pantomime</w:t>
      </w:r>
      <w:r>
        <w:rPr>
          <w:b/>
          <w:bCs/>
        </w:rPr>
        <w:t xml:space="preserve"> </w:t>
      </w:r>
      <w:r>
        <w:rPr>
          <w:b/>
          <w:bCs/>
        </w:rPr>
        <w:t xml:space="preserve">of innocence. "What mouse, George? I ain't got no mouse."</w:t>
      </w:r>
      <w:r>
        <w:br/>
      </w:r>
      <w:r>
        <w:t xml:space="preserve">    (a) argument built upon numerous statements</w:t>
      </w:r>
      <w:r>
        <w:br/>
      </w:r>
      <w:r>
        <w:t xml:space="preserve">    (b) expression of something through gestures</w:t>
      </w:r>
      <w:r>
        <w:br/>
      </w:r>
      <w:r>
        <w:t xml:space="preserve">    (c) lie that sounds sincere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"I didn't steal it. I found it lyin' right beside the road."</w:t>
      </w:r>
      <w:r>
        <w:br/>
      </w:r>
      <w:r>
        <w:rPr>
          <w:b/>
          <w:bCs/>
        </w:rPr>
        <w:t xml:space="preserve">George's hand remained outstretched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imperiously</w:t>
      </w:r>
      <w:r>
        <w:rPr>
          <w:b/>
          <w:bCs/>
        </w:rPr>
        <w:t xml:space="preserve">.</w:t>
      </w:r>
      <w:r>
        <w:br/>
      </w:r>
      <w:r>
        <w:t xml:space="preserve">    (a) expecting obedience</w:t>
      </w:r>
      <w:r>
        <w:br/>
      </w:r>
      <w:r>
        <w:t xml:space="preserve">    (b) with discomfort</w:t>
      </w:r>
      <w:r>
        <w:br/>
      </w:r>
      <w:r>
        <w:t xml:space="preserve">    (c) reaching as far as possible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said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ominously</w:t>
      </w:r>
      <w:r>
        <w:rPr>
          <w:b/>
          <w:bCs/>
        </w:rPr>
        <w:t xml:space="preserve">, "Well, he better watch out for Lennie. Lennie ain't no fighter, but Lennie's strong and quick and Lennie don't know no rules."</w:t>
      </w:r>
      <w:r>
        <w:br/>
      </w:r>
      <w:r>
        <w:t xml:space="preserve">    (a) in a manner that suggests danger</w:t>
      </w:r>
      <w:r>
        <w:br/>
      </w:r>
      <w:r>
        <w:t xml:space="preserve">    (b) in a manner that is casual</w:t>
      </w:r>
      <w:r>
        <w:br/>
      </w:r>
      <w:r>
        <w:t xml:space="preserve">    (c) in a manner that is surprising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old man was reassured. He had drawn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derogatory</w:t>
      </w:r>
      <w:r>
        <w:rPr>
          <w:b/>
          <w:bCs/>
        </w:rPr>
        <w:t xml:space="preserve"> </w:t>
      </w:r>
      <w:r>
        <w:rPr>
          <w:b/>
          <w:bCs/>
        </w:rPr>
        <w:t xml:space="preserve">statement from George.</w:t>
      </w:r>
      <w:r>
        <w:br/>
      </w:r>
      <w:r>
        <w:t xml:space="preserve">    (a) thoughtful</w:t>
      </w:r>
      <w:r>
        <w:br/>
      </w:r>
      <w:r>
        <w:t xml:space="preserve">    (b) critical</w:t>
      </w:r>
      <w:r>
        <w:br/>
      </w:r>
      <w:r>
        <w:t xml:space="preserve">    (c) friendly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"I don't want no trouble," he said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plaintively</w:t>
      </w:r>
      <w:r>
        <w:rPr>
          <w:b/>
          <w:bCs/>
        </w:rPr>
        <w:t xml:space="preserve">. "Don't let him sock me, George."</w:t>
      </w:r>
      <w:r>
        <w:br/>
      </w:r>
      <w:r>
        <w:t xml:space="preserve">    (a) casually</w:t>
      </w:r>
      <w:r>
        <w:br/>
      </w:r>
      <w:r>
        <w:t xml:space="preserve">    (b) surprisingly</w:t>
      </w:r>
      <w:r>
        <w:br/>
      </w:r>
      <w:r>
        <w:t xml:space="preserve">    (c) pleading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His tone grew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decisive</w:t>
      </w:r>
      <w:r>
        <w:rPr>
          <w:b/>
          <w:bCs/>
        </w:rPr>
        <w:t xml:space="preserve">.</w:t>
      </w:r>
      <w:r>
        <w:br/>
      </w:r>
      <w:r>
        <w:t xml:space="preserve">    (a) indicating uncertainty</w:t>
      </w:r>
      <w:r>
        <w:br/>
      </w:r>
      <w:r>
        <w:t xml:space="preserve">    (b) indicating anger or impatience</w:t>
      </w:r>
      <w:r>
        <w:br/>
      </w:r>
      <w:r>
        <w:t xml:space="preserve">    (c) indicating a firm decision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Through the open door came the thuds and occasional clangs of a horseshoe game, and now and then the sound of voices raised in approval or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derision</w:t>
      </w:r>
      <w:r>
        <w:rPr>
          <w:b/>
          <w:bCs/>
        </w:rPr>
        <w:t xml:space="preserve">.</w:t>
      </w:r>
      <w:r>
        <w:br/>
      </w:r>
      <w:r>
        <w:t xml:space="preserve">    (a) surprise</w:t>
      </w:r>
      <w:r>
        <w:br/>
      </w:r>
      <w:r>
        <w:t xml:space="preserve">    (b) admiration</w:t>
      </w:r>
      <w:r>
        <w:br/>
      </w:r>
      <w:r>
        <w:t xml:space="preserve">    (c) ridicule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"An' we'd keep a few pigeons to go flyin' around the win'mill like they done when I was a kid." He looked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raptly</w:t>
      </w:r>
      <w:r>
        <w:rPr>
          <w:b/>
          <w:bCs/>
        </w:rPr>
        <w:t xml:space="preserve"> </w:t>
      </w:r>
      <w:r>
        <w:rPr>
          <w:b/>
          <w:bCs/>
        </w:rPr>
        <w:t xml:space="preserve">at the wall over Lennie's head. "An' it'd be our own, an' nobody could can us."</w:t>
      </w:r>
      <w:r>
        <w:br/>
      </w:r>
      <w:r>
        <w:t xml:space="preserve">    (a) filled with concern</w:t>
      </w:r>
      <w:r>
        <w:br/>
      </w:r>
      <w:r>
        <w:t xml:space="preserve">    (b) filled with pleasure</w:t>
      </w:r>
      <w:r>
        <w:br/>
      </w:r>
      <w:r>
        <w:t xml:space="preserve">    (c) filled with interest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When Candy spoke they both jumped as though they had been caught doing something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reprehensible</w:t>
      </w:r>
      <w:r>
        <w:rPr>
          <w:b/>
          <w:bCs/>
        </w:rPr>
        <w:t xml:space="preserve">.</w:t>
      </w:r>
      <w:r>
        <w:br/>
      </w:r>
      <w:r>
        <w:t xml:space="preserve">    (a) bad</w:t>
      </w:r>
      <w:r>
        <w:br/>
      </w:r>
      <w:r>
        <w:t xml:space="preserve">    (b) dangerous</w:t>
      </w:r>
      <w:r>
        <w:br/>
      </w:r>
      <w:r>
        <w:t xml:space="preserve">    (c) secret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This thing they had never really believed in was coming true. George said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reverently</w:t>
      </w:r>
      <w:r>
        <w:rPr>
          <w:b/>
          <w:bCs/>
        </w:rPr>
        <w:t xml:space="preserve">, "Jesus Christ! I bet we could swing her." His eyes were full of wonder.</w:t>
      </w:r>
      <w:r>
        <w:br/>
      </w:r>
      <w:r>
        <w:t xml:space="preserve">    (a) with disbelief or doubt</w:t>
      </w:r>
      <w:r>
        <w:br/>
      </w:r>
      <w:r>
        <w:t xml:space="preserve">    (b) with admiration and wonder</w:t>
      </w:r>
      <w:r>
        <w:br/>
      </w:r>
      <w:r>
        <w:t xml:space="preserve">    (c) with extreme happiness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Suddenly Lennie let go his hold. He crouched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cowering</w:t>
      </w:r>
      <w:r>
        <w:rPr>
          <w:b/>
          <w:bCs/>
        </w:rPr>
        <w:t xml:space="preserve"> </w:t>
      </w:r>
      <w:r>
        <w:rPr>
          <w:b/>
          <w:bCs/>
        </w:rPr>
        <w:t xml:space="preserve">against the wall.</w:t>
      </w:r>
      <w:r>
        <w:br/>
      </w:r>
      <w:r>
        <w:t xml:space="preserve">    (a) showing anger</w:t>
      </w:r>
      <w:r>
        <w:br/>
      </w:r>
      <w:r>
        <w:t xml:space="preserve">    (b) showing fear</w:t>
      </w:r>
      <w:r>
        <w:br/>
      </w:r>
      <w:r>
        <w:t xml:space="preserve">    (c) showing regret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In the stable buck's room a small electric globe threw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meager</w:t>
      </w:r>
      <w:r>
        <w:rPr>
          <w:b/>
          <w:bCs/>
        </w:rPr>
        <w:t xml:space="preserve"> </w:t>
      </w:r>
      <w:r>
        <w:rPr>
          <w:b/>
          <w:bCs/>
        </w:rPr>
        <w:t xml:space="preserve">yellow light.</w:t>
      </w:r>
      <w:r>
        <w:br/>
      </w:r>
      <w:r>
        <w:t xml:space="preserve">    (a) bright</w:t>
      </w:r>
      <w:r>
        <w:br/>
      </w:r>
      <w:r>
        <w:t xml:space="preserve">    (b) comforting</w:t>
      </w:r>
      <w:r>
        <w:br/>
      </w:r>
      <w:r>
        <w:t xml:space="preserve">    (c) dim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Lennie's face wrinkled with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apprehension</w:t>
      </w:r>
      <w:r>
        <w:rPr>
          <w:b/>
          <w:bCs/>
        </w:rPr>
        <w:t xml:space="preserve">.</w:t>
      </w:r>
      <w:r>
        <w:br/>
      </w:r>
      <w:r>
        <w:t xml:space="preserve">    (a) a big grin</w:t>
      </w:r>
      <w:r>
        <w:br/>
      </w:r>
      <w:r>
        <w:t xml:space="preserve">    (b) worry</w:t>
      </w:r>
      <w:r>
        <w:br/>
      </w:r>
      <w:r>
        <w:t xml:space="preserve">    (c) age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"Awright," she said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contemptuously</w:t>
      </w:r>
      <w:r>
        <w:rPr>
          <w:b/>
          <w:bCs/>
        </w:rPr>
        <w:t xml:space="preserve">. "Awright, cover 'im up if ya wanta. Whatta I care? You bindle bums think you're so damn good."</w:t>
      </w:r>
      <w:r>
        <w:br/>
      </w:r>
      <w:r>
        <w:t xml:space="preserve">    (a) cautiously</w:t>
      </w:r>
      <w:r>
        <w:br/>
      </w:r>
      <w:r>
        <w:t xml:space="preserve">    (b) disrespectfully</w:t>
      </w:r>
      <w:r>
        <w:br/>
      </w:r>
      <w:r>
        <w:t xml:space="preserve">    (c) carelessly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"I could get you strung up on a tree so easy it ain't even funny."</w:t>
      </w:r>
      <w:r>
        <w:br/>
      </w:r>
      <w:r>
        <w:rPr>
          <w:b/>
          <w:bCs/>
        </w:rPr>
        <w:t xml:space="preserve">Crooks had reduced himself to nothing. There was no personality, no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ego</w:t>
      </w:r>
      <w:r>
        <w:rPr>
          <w:b/>
          <w:bCs/>
        </w:rPr>
        <w:t xml:space="preserve">--nothing to arouse either like or dislike.</w:t>
      </w:r>
      <w:r>
        <w:br/>
      </w:r>
      <w:r>
        <w:t xml:space="preserve">    (a) anger</w:t>
      </w:r>
      <w:r>
        <w:br/>
      </w:r>
      <w:r>
        <w:t xml:space="preserve">    (b) self-esteem</w:t>
      </w:r>
      <w:r>
        <w:br/>
      </w:r>
      <w:r>
        <w:t xml:space="preserve">    (c) facial expression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For a moment she stood over him as though waiting for him to move so that she could whip at him again; but Crooks sat perfectly still, his eyes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averted</w:t>
      </w:r>
      <w:r>
        <w:rPr>
          <w:b/>
          <w:bCs/>
        </w:rPr>
        <w:t xml:space="preserve">, everything that might be hurt drawn in.</w:t>
      </w:r>
      <w:r>
        <w:br/>
      </w:r>
      <w:r>
        <w:t xml:space="preserve">    (a) staring</w:t>
      </w:r>
      <w:r>
        <w:br/>
      </w:r>
      <w:r>
        <w:t xml:space="preserve">    (b) cold and steely</w:t>
      </w:r>
      <w:r>
        <w:br/>
      </w:r>
      <w:r>
        <w:t xml:space="preserve">    (c) turned aside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"I was jus' playin' with him… an' he made like he's gonna bite me… an' I made like I was gonna smack him… an'… an' I done it. An' then he was dead."</w:t>
      </w:r>
      <w:r>
        <w:br/>
      </w:r>
      <w:r>
        <w:rPr>
          <w:b/>
          <w:bCs/>
        </w:rPr>
        <w:t xml:space="preserve">She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consoled</w:t>
      </w:r>
      <w:r>
        <w:rPr>
          <w:b/>
          <w:bCs/>
        </w:rPr>
        <w:t xml:space="preserve"> </w:t>
      </w:r>
      <w:r>
        <w:rPr>
          <w:b/>
          <w:bCs/>
        </w:rPr>
        <w:t xml:space="preserve">him. "Don't you worry none. He was jus' a mutt. You can get another one easy. The whole country is fulla mutts."</w:t>
      </w:r>
      <w:r>
        <w:br/>
      </w:r>
      <w:r>
        <w:t xml:space="preserve">    (a) teased</w:t>
      </w:r>
      <w:r>
        <w:br/>
      </w:r>
      <w:r>
        <w:t xml:space="preserve">    (b) comforted</w:t>
      </w:r>
      <w:r>
        <w:br/>
      </w:r>
      <w:r>
        <w:t xml:space="preserve">    (c) corrected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Now Lennie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retorted</w:t>
      </w:r>
      <w:r>
        <w:rPr>
          <w:b/>
          <w:bCs/>
        </w:rPr>
        <w:t xml:space="preserve"> </w:t>
      </w:r>
      <w:r>
        <w:rPr>
          <w:b/>
          <w:bCs/>
        </w:rPr>
        <w:t xml:space="preserve">belligerently, "He ain't neither. George won't do nothing like that. ... He's nice to me."</w:t>
      </w:r>
      <w:r>
        <w:br/>
      </w:r>
      <w:r>
        <w:t xml:space="preserve">    (a) replied quickly</w:t>
      </w:r>
      <w:r>
        <w:br/>
      </w:r>
      <w:r>
        <w:t xml:space="preserve">    (b) shouted</w:t>
      </w:r>
      <w:r>
        <w:br/>
      </w:r>
      <w:r>
        <w:t xml:space="preserve">    (c) said carefully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Now Lennie retorted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belligerently</w:t>
      </w:r>
      <w:r>
        <w:rPr>
          <w:b/>
          <w:bCs/>
        </w:rPr>
        <w:t xml:space="preserve">, "He ain't neither. George won't do nothing like that. ... He's nice to me."</w:t>
      </w:r>
      <w:r>
        <w:br/>
      </w:r>
      <w:r>
        <w:t xml:space="preserve">    (a) in a friendly manner</w:t>
      </w:r>
      <w:r>
        <w:br/>
      </w:r>
      <w:r>
        <w:t xml:space="preserve">    (b) in a loud voice</w:t>
      </w:r>
      <w:r>
        <w:br/>
      </w:r>
      <w:r>
        <w:t xml:space="preserve">    (c) in a hostile manner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2026-05-20T00:55:17Z</dcterms:created>
  <dcterms:modified xsi:type="dcterms:W3CDTF">2026-05-20T00:55:17Z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