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91a0ecb832e2ee5a7d83a7201f46fa3493e960b"/>
    <w:p>
      <w:pPr>
        <w:pStyle w:val="Heading1"/>
      </w:pPr>
      <w:r>
        <w:rPr>
          <w:b/>
          <w:bCs/>
        </w:rPr>
        <w:t xml:space="preserve">Of Human Bondage</w:t>
      </w:r>
      <w:r>
        <w:br/>
      </w:r>
      <w:r>
        <w:rPr>
          <w:i/>
          <w:iCs/>
        </w:rPr>
        <w:t xml:space="preserve">W. Somerset Maugham</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He really seemed to look upon himself as the most important person in the</w:t>
      </w:r>
      <w:r>
        <w:rPr>
          <w:b/>
          <w:bCs/>
        </w:rPr>
        <w:t xml:space="preserve"> </w:t>
      </w:r>
      <w:r>
        <w:rPr>
          <w:b/>
          <w:bCs/>
          <w:u w:val="single"/>
        </w:rPr>
        <w:t xml:space="preserve">parish</w:t>
      </w:r>
      <w:r>
        <w:rPr>
          <w:b/>
          <w:bCs/>
        </w:rPr>
        <w:t xml:space="preserve">.</w:t>
      </w:r>
      <w:r>
        <w:br/>
      </w:r>
      <w:r>
        <w:t xml:space="preserve">    (a) someone who abandoned their religion or separated from others with whom they used to share firmly held beliefs</w:t>
      </w:r>
      <w:r>
        <w:br/>
      </w:r>
      <w:r>
        <w:t xml:space="preserve">    (b) a local church community</w:t>
      </w:r>
      <w:r>
        <w:br/>
      </w:r>
      <w:r>
        <w:br/>
      </w:r>
      <w:r>
        <w:t xml:space="preserve">or in some places including Louisiana:  a jurisdiction of government like a county</w:t>
      </w:r>
      <w:r>
        <w:br/>
      </w:r>
      <w:r>
        <w:t xml:space="preserve">    (c) an artists performance of another artist's work that expresses the performer's feelings or ideas about the work</w:t>
      </w:r>
    </w:p>
    <w:p>
      <w:pPr>
        <w:pStyle w:val="Compact"/>
        <w:numPr>
          <w:ilvl w:val="0"/>
          <w:numId w:val="1001"/>
        </w:numPr>
      </w:pPr>
      <w:r>
        <w:rPr>
          <w:b/>
          <w:bCs/>
        </w:rPr>
        <w:t xml:space="preserve">He disliked the fisher folk, who were rough,</w:t>
      </w:r>
      <w:r>
        <w:rPr>
          <w:b/>
          <w:bCs/>
        </w:rPr>
        <w:t xml:space="preserve"> </w:t>
      </w:r>
      <w:r>
        <w:rPr>
          <w:b/>
          <w:bCs/>
          <w:u w:val="single"/>
        </w:rPr>
        <w:t xml:space="preserve">uncouth</w:t>
      </w:r>
      <w:r>
        <w:rPr>
          <w:b/>
          <w:bCs/>
        </w:rPr>
        <w:t xml:space="preserve">, and went to chapel.</w:t>
      </w:r>
      <w:r>
        <w:br/>
      </w:r>
      <w:r>
        <w:t xml:space="preserve">    (a) related to the spreading of a disease to another part of the body</w:t>
      </w:r>
      <w:r>
        <w:br/>
      </w:r>
      <w:r>
        <w:t xml:space="preserve">    (b) rude or unpleasant due to a lack of manners, refinement, or taste</w:t>
      </w:r>
      <w:r>
        <w:br/>
      </w:r>
      <w:r>
        <w:t xml:space="preserve">    (c) relating to a surface rather than to anything deep or penetrating</w:t>
      </w:r>
    </w:p>
    <w:p>
      <w:pPr>
        <w:pStyle w:val="Compact"/>
        <w:numPr>
          <w:ilvl w:val="0"/>
          <w:numId w:val="1001"/>
        </w:numPr>
      </w:pPr>
      <w:r>
        <w:rPr>
          <w:b/>
          <w:bCs/>
        </w:rPr>
        <w:t xml:space="preserve">She coughed</w:t>
      </w:r>
      <w:r>
        <w:rPr>
          <w:b/>
          <w:bCs/>
        </w:rPr>
        <w:t xml:space="preserve"> </w:t>
      </w:r>
      <w:r>
        <w:rPr>
          <w:b/>
          <w:bCs/>
          <w:u w:val="single"/>
        </w:rPr>
        <w:t xml:space="preserve">elaborately</w:t>
      </w:r>
      <w:r>
        <w:rPr>
          <w:b/>
          <w:bCs/>
        </w:rPr>
        <w:t xml:space="preserve"> </w:t>
      </w:r>
      <w:r>
        <w:rPr>
          <w:b/>
          <w:bCs/>
        </w:rPr>
        <w:t xml:space="preserve">at the door so that Philip should have time to compose himself, she felt that he would be humiliated if she came upon him in the midst of his tears, then she rattled the door handle.</w:t>
      </w:r>
      <w:r>
        <w:br/>
      </w:r>
      <w:r>
        <w:t xml:space="preserve">    (a) in a manner that changes</w:t>
      </w:r>
      <w:r>
        <w:br/>
      </w:r>
      <w:r>
        <w:t xml:space="preserve">    (b) in an understated manner</w:t>
      </w:r>
      <w:r>
        <w:br/>
      </w:r>
      <w:r>
        <w:t xml:space="preserve">    (c) in an exaggerated manner</w:t>
      </w:r>
    </w:p>
    <w:p>
      <w:pPr>
        <w:pStyle w:val="Compact"/>
        <w:numPr>
          <w:ilvl w:val="0"/>
          <w:numId w:val="1001"/>
        </w:numPr>
      </w:pPr>
      <w:r>
        <w:rPr>
          <w:b/>
          <w:bCs/>
        </w:rPr>
        <w:t xml:space="preserve">All his plans were suddenly overthrown, and the existence, so</w:t>
      </w:r>
      <w:r>
        <w:rPr>
          <w:b/>
          <w:bCs/>
        </w:rPr>
        <w:t xml:space="preserve"> </w:t>
      </w:r>
      <w:r>
        <w:rPr>
          <w:b/>
          <w:bCs/>
          <w:u w:val="single"/>
        </w:rPr>
        <w:t xml:space="preserve">elaborately</w:t>
      </w:r>
      <w:r>
        <w:rPr>
          <w:b/>
          <w:bCs/>
        </w:rPr>
        <w:t xml:space="preserve"> </w:t>
      </w:r>
      <w:r>
        <w:rPr>
          <w:b/>
          <w:bCs/>
        </w:rPr>
        <w:t xml:space="preserve">pictured, was no more than a dream which would never be realised.</w:t>
      </w:r>
      <w:r>
        <w:br/>
      </w:r>
      <w:r>
        <w:t xml:space="preserve">    (a) rich in detail</w:t>
      </w:r>
      <w:r>
        <w:br/>
      </w:r>
      <w:r>
        <w:t xml:space="preserve">    (b) in a good or beneficial manner</w:t>
      </w:r>
      <w:r>
        <w:br/>
      </w:r>
      <w:r>
        <w:t xml:space="preserve">    (c) in a manner that does not stop</w:t>
      </w:r>
    </w:p>
    <w:p>
      <w:pPr>
        <w:pStyle w:val="Compact"/>
        <w:numPr>
          <w:ilvl w:val="0"/>
          <w:numId w:val="1001"/>
        </w:numPr>
      </w:pPr>
      <w:r>
        <w:rPr>
          <w:b/>
          <w:bCs/>
        </w:rPr>
        <w:t xml:space="preserve">He was a man of middle height and of a</w:t>
      </w:r>
      <w:r>
        <w:rPr>
          <w:b/>
          <w:bCs/>
        </w:rPr>
        <w:t xml:space="preserve"> </w:t>
      </w:r>
      <w:r>
        <w:rPr>
          <w:b/>
          <w:bCs/>
          <w:u w:val="single"/>
        </w:rPr>
        <w:t xml:space="preserve">corpulent</w:t>
      </w:r>
      <w:r>
        <w:rPr>
          <w:b/>
          <w:bCs/>
        </w:rPr>
        <w:t xml:space="preserve"> </w:t>
      </w:r>
      <w:r>
        <w:rPr>
          <w:b/>
          <w:bCs/>
        </w:rPr>
        <w:t xml:space="preserve">figure; he had sandy hair, worn very short and now growing gray, and a small bristly moustache.</w:t>
      </w:r>
      <w:r>
        <w:br/>
      </w:r>
      <w:r>
        <w:t xml:space="preserve">    (a) not representative</w:t>
      </w:r>
      <w:r>
        <w:br/>
      </w:r>
      <w:r>
        <w:t xml:space="preserve">    (b) excessive body fat</w:t>
      </w:r>
      <w:r>
        <w:br/>
      </w:r>
      <w:r>
        <w:t xml:space="preserve">    (c) good or beneficial</w:t>
      </w:r>
    </w:p>
    <w:p>
      <w:pPr>
        <w:pStyle w:val="Compact"/>
        <w:numPr>
          <w:ilvl w:val="0"/>
          <w:numId w:val="1001"/>
        </w:numPr>
      </w:pPr>
      <w:r>
        <w:rPr>
          <w:b/>
          <w:bCs/>
        </w:rPr>
        <w:t xml:space="preserve">There was never here any of that flashing humour which made the other masters suspect him of</w:t>
      </w:r>
      <w:r>
        <w:rPr>
          <w:b/>
          <w:bCs/>
        </w:rPr>
        <w:t xml:space="preserve"> </w:t>
      </w:r>
      <w:r>
        <w:rPr>
          <w:b/>
          <w:bCs/>
          <w:u w:val="single"/>
        </w:rPr>
        <w:t xml:space="preserve">flippancy</w:t>
      </w:r>
      <w:r>
        <w:rPr>
          <w:b/>
          <w:bCs/>
        </w:rPr>
        <w:t xml:space="preserve">.</w:t>
      </w:r>
      <w:r>
        <w:br/>
      </w:r>
      <w:r>
        <w:t xml:space="preserve">    (a) an inappropriate lack of seriousness</w:t>
      </w:r>
      <w:r>
        <w:br/>
      </w:r>
      <w:r>
        <w:t xml:space="preserve">    (b) a Muslim religious teacher or leader</w:t>
      </w:r>
      <w:r>
        <w:br/>
      </w:r>
      <w:r>
        <w:t xml:space="preserve">    (c) lacking experience or sophistication</w:t>
      </w:r>
    </w:p>
    <w:p>
      <w:pPr>
        <w:pStyle w:val="Compact"/>
        <w:numPr>
          <w:ilvl w:val="0"/>
          <w:numId w:val="1001"/>
        </w:numPr>
      </w:pPr>
      <w:r>
        <w:rPr>
          <w:b/>
          <w:bCs/>
        </w:rPr>
        <w:t xml:space="preserve">He would</w:t>
      </w:r>
      <w:r>
        <w:rPr>
          <w:b/>
          <w:bCs/>
        </w:rPr>
        <w:t xml:space="preserve"> </w:t>
      </w:r>
      <w:r>
        <w:rPr>
          <w:b/>
          <w:bCs/>
          <w:u w:val="single"/>
        </w:rPr>
        <w:t xml:space="preserve">sulk</w:t>
      </w:r>
      <w:r>
        <w:rPr>
          <w:b/>
          <w:bCs/>
        </w:rPr>
        <w:t xml:space="preserve"> </w:t>
      </w:r>
      <w:r>
        <w:rPr>
          <w:b/>
          <w:bCs/>
        </w:rPr>
        <w:t xml:space="preserve">for a day, and he suffered more because Rose either did not notice his ill-humour or deliberately ignored it.</w:t>
      </w:r>
      <w:r>
        <w:br/>
      </w:r>
      <w:r>
        <w:t xml:space="preserve">    (a) to be overly unhappy and unsociable</w:t>
      </w:r>
      <w:r>
        <w:br/>
      </w:r>
      <w:r>
        <w:t xml:space="preserve">    (b) dislike strongly and look down upon</w:t>
      </w:r>
      <w:r>
        <w:br/>
      </w:r>
      <w:r>
        <w:t xml:space="preserve">    (c) technical:  center or concentration</w:t>
      </w:r>
    </w:p>
    <w:p>
      <w:pPr>
        <w:pStyle w:val="Compact"/>
        <w:numPr>
          <w:ilvl w:val="0"/>
          <w:numId w:val="1001"/>
        </w:numPr>
      </w:pPr>
      <w:r>
        <w:rPr>
          <w:b/>
          <w:bCs/>
        </w:rPr>
        <w:t xml:space="preserve">Sometimes he</w:t>
      </w:r>
      <w:r>
        <w:rPr>
          <w:b/>
          <w:bCs/>
        </w:rPr>
        <w:t xml:space="preserve"> </w:t>
      </w:r>
      <w:r>
        <w:rPr>
          <w:b/>
          <w:bCs/>
          <w:u w:val="single"/>
        </w:rPr>
        <w:t xml:space="preserve">sauntered</w:t>
      </w:r>
      <w:r>
        <w:rPr>
          <w:b/>
          <w:bCs/>
        </w:rPr>
        <w:t xml:space="preserve"> </w:t>
      </w:r>
      <w:r>
        <w:rPr>
          <w:b/>
          <w:bCs/>
        </w:rPr>
        <w:t xml:space="preserve">through the streets of the old town.</w:t>
      </w:r>
      <w:r>
        <w:br/>
      </w:r>
      <w:r>
        <w:t xml:space="preserve">    (a) walked leisurely</w:t>
      </w:r>
      <w:r>
        <w:br/>
      </w:r>
      <w:r>
        <w:t xml:space="preserve">    (b) walked leisurely</w:t>
      </w:r>
      <w:r>
        <w:br/>
      </w:r>
      <w:r>
        <w:t xml:space="preserve">    (c) strutted (walked in an especially confident and proud manner)</w:t>
      </w:r>
    </w:p>
    <w:p>
      <w:pPr>
        <w:pStyle w:val="Compact"/>
        <w:numPr>
          <w:ilvl w:val="0"/>
          <w:numId w:val="1001"/>
        </w:numPr>
      </w:pPr>
      <w:r>
        <w:rPr>
          <w:b/>
          <w:bCs/>
        </w:rPr>
        <w:t xml:space="preserve">He was very fond of reciting poetry, his own and that of others, which he did in a</w:t>
      </w:r>
      <w:r>
        <w:rPr>
          <w:b/>
          <w:bCs/>
        </w:rPr>
        <w:t xml:space="preserve"> </w:t>
      </w:r>
      <w:r>
        <w:rPr>
          <w:b/>
          <w:bCs/>
          <w:u w:val="single"/>
        </w:rPr>
        <w:t xml:space="preserve">monotonous</w:t>
      </w:r>
      <w:r>
        <w:rPr>
          <w:b/>
          <w:bCs/>
        </w:rPr>
        <w:t xml:space="preserve"> </w:t>
      </w:r>
      <w:r>
        <w:rPr>
          <w:b/>
          <w:bCs/>
        </w:rPr>
        <w:t xml:space="preserve">sing-song.</w:t>
      </w:r>
      <w:r>
        <w:br/>
      </w:r>
      <w:r>
        <w:t xml:space="preserve">    (a) lacking in variety and/or boring</w:t>
      </w:r>
      <w:r>
        <w:br/>
      </w:r>
      <w:r>
        <w:t xml:space="preserve">    (b) interesting and/or stimulating</w:t>
      </w:r>
      <w:r>
        <w:br/>
      </w:r>
      <w:r>
        <w:t xml:space="preserve">    (c) increasingly more frightening and/or dangerous</w:t>
      </w:r>
    </w:p>
    <w:p>
      <w:pPr>
        <w:pStyle w:val="Compact"/>
        <w:numPr>
          <w:ilvl w:val="0"/>
          <w:numId w:val="1001"/>
        </w:numPr>
      </w:pPr>
      <w:r>
        <w:rPr>
          <w:b/>
          <w:bCs/>
        </w:rPr>
        <w:t xml:space="preserve">She was so thin that she seemed almost</w:t>
      </w:r>
      <w:r>
        <w:rPr>
          <w:b/>
          <w:bCs/>
        </w:rPr>
        <w:t xml:space="preserve"> </w:t>
      </w:r>
      <w:r>
        <w:rPr>
          <w:b/>
          <w:bCs/>
          <w:u w:val="single"/>
        </w:rPr>
        <w:t xml:space="preserve">transparent</w:t>
      </w:r>
      <w:r>
        <w:rPr>
          <w:b/>
          <w:bCs/>
        </w:rPr>
        <w:t xml:space="preserve">, the arms she put round his neck were frail bones that reminded you of chicken bones, and her faded face was oh! so wrinkled.</w:t>
      </w:r>
      <w:r>
        <w:br/>
      </w:r>
      <w:r>
        <w:t xml:space="preserve">    (a) relating to properties of sound or hearing</w:t>
      </w:r>
      <w:r>
        <w:br/>
      </w:r>
      <w:r>
        <w:t xml:space="preserve">    (b) mental activity of which one is self-aware</w:t>
      </w:r>
      <w:r>
        <w:br/>
      </w:r>
      <w:r>
        <w:t xml:space="preserve">    (c) capable of being seen through</w:t>
      </w:r>
    </w:p>
    <w:p>
      <w:pPr>
        <w:pStyle w:val="Compact"/>
        <w:numPr>
          <w:ilvl w:val="0"/>
          <w:numId w:val="1001"/>
        </w:numPr>
      </w:pPr>
      <w:r>
        <w:rPr>
          <w:b/>
          <w:bCs/>
        </w:rPr>
        <w:t xml:space="preserve">Philip knew very little about women, or he would have been aware that one should accept their most</w:t>
      </w:r>
      <w:r>
        <w:rPr>
          <w:b/>
          <w:bCs/>
        </w:rPr>
        <w:t xml:space="preserve"> </w:t>
      </w:r>
      <w:r>
        <w:rPr>
          <w:b/>
          <w:bCs/>
          <w:u w:val="single"/>
        </w:rPr>
        <w:t xml:space="preserve">transparent</w:t>
      </w:r>
      <w:r>
        <w:rPr>
          <w:b/>
          <w:bCs/>
        </w:rPr>
        <w:t xml:space="preserve"> </w:t>
      </w:r>
      <w:r>
        <w:rPr>
          <w:b/>
          <w:bCs/>
        </w:rPr>
        <w:t xml:space="preserve">lies.</w:t>
      </w:r>
      <w:r>
        <w:br/>
      </w:r>
      <w:r>
        <w:t xml:space="preserve">    (a) the condition of being different</w:t>
      </w:r>
      <w:r>
        <w:br/>
      </w:r>
      <w:r>
        <w:t xml:space="preserve">    (b) obvious</w:t>
      </w:r>
      <w:r>
        <w:br/>
      </w:r>
      <w:r>
        <w:t xml:space="preserve">    (c) indicating approval or agreement</w:t>
      </w:r>
    </w:p>
    <w:p>
      <w:pPr>
        <w:pStyle w:val="Compact"/>
        <w:numPr>
          <w:ilvl w:val="0"/>
          <w:numId w:val="1001"/>
        </w:numPr>
      </w:pPr>
      <w:r>
        <w:rPr>
          <w:b/>
          <w:bCs/>
        </w:rPr>
        <w:t xml:space="preserve">As he limped along the high street of Blackstable he looked with a tinge of</w:t>
      </w:r>
      <w:r>
        <w:rPr>
          <w:b/>
          <w:bCs/>
        </w:rPr>
        <w:t xml:space="preserve"> </w:t>
      </w:r>
      <w:r>
        <w:rPr>
          <w:b/>
          <w:bCs/>
          <w:u w:val="single"/>
        </w:rPr>
        <w:t xml:space="preserve">superciliousness</w:t>
      </w:r>
      <w:r>
        <w:rPr>
          <w:b/>
          <w:bCs/>
        </w:rPr>
        <w:t xml:space="preserve"> </w:t>
      </w:r>
      <w:r>
        <w:rPr>
          <w:b/>
          <w:bCs/>
        </w:rPr>
        <w:t xml:space="preserve">at the people he passed.</w:t>
      </w:r>
      <w:r>
        <w:br/>
      </w:r>
      <w:r>
        <w:t xml:space="preserve">    (a) arrogant (acting as if better, more important, and superior in ideas than others)</w:t>
      </w:r>
      <w:r>
        <w:br/>
      </w:r>
      <w:r>
        <w:t xml:space="preserve">    (b) able to qualify for regular payments that permit having an income without working</w:t>
      </w:r>
      <w:r>
        <w:br/>
      </w:r>
      <w:r>
        <w:t xml:space="preserve">    (c) not having the characteristic of or relating to bouncing back light/heat/sound...</w:t>
      </w:r>
    </w:p>
    <w:p>
      <w:pPr>
        <w:pStyle w:val="Compact"/>
        <w:numPr>
          <w:ilvl w:val="0"/>
          <w:numId w:val="1001"/>
        </w:numPr>
      </w:pPr>
      <w:r>
        <w:rPr>
          <w:b/>
          <w:bCs/>
        </w:rPr>
        <w:t xml:space="preserve">Sometimes,</w:t>
      </w:r>
      <w:r>
        <w:rPr>
          <w:b/>
          <w:bCs/>
        </w:rPr>
        <w:t xml:space="preserve"> </w:t>
      </w:r>
      <w:r>
        <w:rPr>
          <w:b/>
          <w:bCs/>
          <w:u w:val="single"/>
        </w:rPr>
        <w:t xml:space="preserve">notwithstanding</w:t>
      </w:r>
      <w:r>
        <w:rPr>
          <w:b/>
          <w:bCs/>
        </w:rPr>
        <w:t xml:space="preserve"> </w:t>
      </w:r>
      <w:r>
        <w:rPr>
          <w:b/>
          <w:bCs/>
        </w:rPr>
        <w:t xml:space="preserve">the cold, a couple came on to the balcony and stood for a moment to get some fresh air; and Philip, imagining that they were in love with one another, turned away and limped along the street with a heavy hurt.</w:t>
      </w:r>
      <w:r>
        <w:br/>
      </w:r>
      <w:r>
        <w:t xml:space="preserve">    (a) despite</w:t>
      </w:r>
      <w:r>
        <w:br/>
      </w:r>
      <w:r>
        <w:t xml:space="preserve">    (b) in keeping with or in agreement with what was just stated</w:t>
      </w:r>
      <w:r>
        <w:br/>
      </w:r>
      <w:r>
        <w:t xml:space="preserve">    (c) therefore (for that reason)</w:t>
      </w:r>
    </w:p>
    <w:p>
      <w:pPr>
        <w:pStyle w:val="Compact"/>
        <w:numPr>
          <w:ilvl w:val="0"/>
          <w:numId w:val="1001"/>
        </w:numPr>
      </w:pPr>
      <w:r>
        <w:rPr>
          <w:b/>
          <w:bCs/>
        </w:rPr>
        <w:t xml:space="preserve">Before the American could answer someone else broke in</w:t>
      </w:r>
      <w:r>
        <w:rPr>
          <w:b/>
          <w:bCs/>
        </w:rPr>
        <w:t xml:space="preserve"> </w:t>
      </w:r>
      <w:r>
        <w:rPr>
          <w:b/>
          <w:bCs/>
          <w:u w:val="single"/>
        </w:rPr>
        <w:t xml:space="preserve">vehemently</w:t>
      </w:r>
      <w:r>
        <w:rPr>
          <w:b/>
          <w:bCs/>
        </w:rPr>
        <w:t xml:space="preserve">.</w:t>
      </w:r>
      <w:r>
        <w:br/>
      </w:r>
      <w:r>
        <w:t xml:space="preserve">    (a) in a manner that shows a lack of integrity and money motivation</w:t>
      </w:r>
      <w:r>
        <w:br/>
      </w:r>
      <w:r>
        <w:t xml:space="preserve">    (b) marked by extreme intensity -- especially emotion such as anger</w:t>
      </w:r>
      <w:r>
        <w:br/>
      </w:r>
      <w:r>
        <w:t xml:space="preserve">    (c) the manner in which things have generally been done in the past</w:t>
      </w:r>
    </w:p>
    <w:p>
      <w:pPr>
        <w:pStyle w:val="Compact"/>
        <w:numPr>
          <w:ilvl w:val="0"/>
          <w:numId w:val="1001"/>
        </w:numPr>
      </w:pPr>
      <w:r>
        <w:rPr>
          <w:b/>
          <w:bCs/>
        </w:rPr>
        <w:t xml:space="preserve">That knee, it's</w:t>
      </w:r>
      <w:r>
        <w:rPr>
          <w:b/>
          <w:bCs/>
        </w:rPr>
        <w:t xml:space="preserve"> </w:t>
      </w:r>
      <w:r>
        <w:rPr>
          <w:b/>
          <w:bCs/>
          <w:u w:val="single"/>
        </w:rPr>
        <w:t xml:space="preserve">grotesque</w:t>
      </w:r>
      <w:r>
        <w:rPr>
          <w:b/>
          <w:bCs/>
        </w:rPr>
        <w:t xml:space="preserve">.</w:t>
      </w:r>
      <w:r>
        <w:br/>
      </w:r>
      <w:r>
        <w:t xml:space="preserve">    (a) beautifies</w:t>
      </w:r>
      <w:r>
        <w:br/>
      </w:r>
      <w:r>
        <w:t xml:space="preserve">    (b) clarifies (makes clear)</w:t>
      </w:r>
      <w:r>
        <w:br/>
      </w:r>
      <w:r>
        <w:t xml:space="preserve">    (c) distorted and unnatural in shape or size -- especially in a disturbing way</w:t>
      </w:r>
      <w:r>
        <w:br/>
      </w:r>
      <w:r>
        <w:br/>
      </w:r>
      <w:r>
        <w:t xml:space="preserve">or:</w:t>
      </w:r>
      <w:r>
        <w:br/>
      </w:r>
      <w:r>
        <w:br/>
      </w:r>
      <w:r>
        <w:t xml:space="preserve">ugly, gross, or very wrong</w:t>
      </w:r>
    </w:p>
    <w:p>
      <w:pPr>
        <w:pStyle w:val="Compact"/>
        <w:numPr>
          <w:ilvl w:val="0"/>
          <w:numId w:val="1001"/>
        </w:numPr>
      </w:pPr>
      <w:r>
        <w:rPr>
          <w:b/>
          <w:bCs/>
        </w:rPr>
        <w:t xml:space="preserve">With a blank face Philip offered his congratulations, and Flanagan was so busy congratulating himself that he did not catch the note of</w:t>
      </w:r>
      <w:r>
        <w:rPr>
          <w:b/>
          <w:bCs/>
        </w:rPr>
        <w:t xml:space="preserve"> </w:t>
      </w:r>
      <w:r>
        <w:rPr>
          <w:b/>
          <w:bCs/>
          <w:u w:val="single"/>
        </w:rPr>
        <w:t xml:space="preserve">irony</w:t>
      </w:r>
      <w:r>
        <w:rPr>
          <w:b/>
          <w:bCs/>
        </w:rPr>
        <w:t xml:space="preserve"> </w:t>
      </w:r>
      <w:r>
        <w:rPr>
          <w:b/>
          <w:bCs/>
        </w:rPr>
        <w:t xml:space="preserve">which Philip could not prevent from coming into his voice.</w:t>
      </w:r>
      <w:r>
        <w:br/>
      </w:r>
      <w:r>
        <w:t xml:space="preserve">    (a) soft leather shoe traditionally worn by Native Americans</w:t>
      </w:r>
      <w:r>
        <w:br/>
      </w:r>
      <w:r>
        <w:t xml:space="preserve">    (b) saying one thing while meaning the opposite</w:t>
      </w:r>
      <w:r>
        <w:br/>
      </w:r>
      <w:r>
        <w:t xml:space="preserve">    (c) belief or opinion formed by viewing things a certain way</w:t>
      </w:r>
    </w:p>
    <w:p>
      <w:pPr>
        <w:pStyle w:val="Compact"/>
        <w:numPr>
          <w:ilvl w:val="0"/>
          <w:numId w:val="1001"/>
        </w:numPr>
      </w:pPr>
      <w:r>
        <w:rPr>
          <w:b/>
          <w:bCs/>
        </w:rPr>
        <w:t xml:space="preserve">It was a triumph of</w:t>
      </w:r>
      <w:r>
        <w:rPr>
          <w:b/>
          <w:bCs/>
        </w:rPr>
        <w:t xml:space="preserve"> </w:t>
      </w:r>
      <w:r>
        <w:rPr>
          <w:b/>
          <w:bCs/>
          <w:u w:val="single"/>
        </w:rPr>
        <w:t xml:space="preserve">irony</w:t>
      </w:r>
      <w:r>
        <w:rPr>
          <w:b/>
          <w:bCs/>
        </w:rPr>
        <w:t xml:space="preserve"> </w:t>
      </w:r>
      <w:r>
        <w:rPr>
          <w:b/>
          <w:bCs/>
        </w:rPr>
        <w:t xml:space="preserve">for that outcast poet to die amid the trappings of vulgar respectability;</w:t>
      </w:r>
      <w:r>
        <w:br/>
      </w:r>
      <w:r>
        <w:t xml:space="preserve">    (a) someone who believe behavior should be guided by high ideals or standards -- often with the implication that the person is unrealistic</w:t>
      </w:r>
      <w:r>
        <w:br/>
      </w:r>
      <w:r>
        <w:t xml:space="preserve">    (b) when what happened was very different than what might have been expected</w:t>
      </w:r>
      <w:r>
        <w:br/>
      </w:r>
      <w:r>
        <w:t xml:space="preserve">    (c) lymph node -- one of many bean-sized organs that filter bacteria and other toxins from circulating white-blood-cell filled lymph fluid</w:t>
      </w:r>
    </w:p>
    <w:p>
      <w:pPr>
        <w:pStyle w:val="Compact"/>
        <w:numPr>
          <w:ilvl w:val="0"/>
          <w:numId w:val="1001"/>
        </w:numPr>
      </w:pPr>
      <w:r>
        <w:rPr>
          <w:b/>
          <w:bCs/>
        </w:rPr>
        <w:t xml:space="preserve">He</w:t>
      </w:r>
      <w:r>
        <w:rPr>
          <w:b/>
          <w:bCs/>
        </w:rPr>
        <w:t xml:space="preserve"> </w:t>
      </w:r>
      <w:r>
        <w:rPr>
          <w:b/>
          <w:bCs/>
          <w:u w:val="single"/>
        </w:rPr>
        <w:t xml:space="preserve">reproached</w:t>
      </w:r>
      <w:r>
        <w:rPr>
          <w:b/>
          <w:bCs/>
        </w:rPr>
        <w:t xml:space="preserve"> </w:t>
      </w:r>
      <w:r>
        <w:rPr>
          <w:b/>
          <w:bCs/>
        </w:rPr>
        <w:t xml:space="preserve">Philip for laziness, asked him when he was going to start work,</w:t>
      </w:r>
      <w:r>
        <w:br/>
      </w:r>
      <w:r>
        <w:t xml:space="preserve">    (a) criticized</w:t>
      </w:r>
      <w:r>
        <w:br/>
      </w:r>
      <w:r>
        <w:t xml:space="preserve">    (b) translated</w:t>
      </w:r>
      <w:r>
        <w:br/>
      </w:r>
      <w:r>
        <w:t xml:space="preserve">    (c) subtracted</w:t>
      </w:r>
    </w:p>
    <w:p>
      <w:pPr>
        <w:pStyle w:val="Compact"/>
        <w:numPr>
          <w:ilvl w:val="0"/>
          <w:numId w:val="1001"/>
        </w:numPr>
      </w:pPr>
      <w:r>
        <w:rPr>
          <w:b/>
          <w:bCs/>
        </w:rPr>
        <w:t xml:space="preserve">He wrote a</w:t>
      </w:r>
      <w:r>
        <w:rPr>
          <w:b/>
          <w:bCs/>
        </w:rPr>
        <w:t xml:space="preserve"> </w:t>
      </w:r>
      <w:r>
        <w:rPr>
          <w:b/>
          <w:bCs/>
          <w:u w:val="single"/>
        </w:rPr>
        <w:t xml:space="preserve">prescription</w:t>
      </w:r>
      <w:r>
        <w:rPr>
          <w:b/>
          <w:bCs/>
        </w:rPr>
        <w:t xml:space="preserve">, gave instructions, and left.</w:t>
      </w:r>
      <w:r>
        <w:br/>
      </w:r>
      <w:r>
        <w:t xml:space="preserve">    (a) submissiveness -- often an attitude of someone who is so submissive or eager to serve and please that they seem to lack self-respect</w:t>
      </w:r>
      <w:r>
        <w:br/>
      </w:r>
      <w:r>
        <w:t xml:space="preserve">    (b) lymph node -- one of many bean-sized organs that filter bacteria and other toxins from circulating white-blood-cell filled lymph fluid</w:t>
      </w:r>
      <w:r>
        <w:br/>
      </w:r>
      <w:r>
        <w:t xml:space="preserve">    (c) a recommendation or requirement  OR  (from a medical doctor) an instruction -- such as writing that a patient should take antibiotics</w:t>
      </w:r>
    </w:p>
    <w:p>
      <w:pPr>
        <w:pStyle w:val="Compact"/>
        <w:numPr>
          <w:ilvl w:val="0"/>
          <w:numId w:val="1001"/>
        </w:numPr>
      </w:pPr>
      <w:r>
        <w:rPr>
          <w:b/>
          <w:bCs/>
        </w:rPr>
        <w:t xml:space="preserve">It was a triumph of irony for that outcast poet to die amid the trappings of</w:t>
      </w:r>
      <w:r>
        <w:rPr>
          <w:b/>
          <w:bCs/>
        </w:rPr>
        <w:t xml:space="preserve"> </w:t>
      </w:r>
      <w:r>
        <w:rPr>
          <w:b/>
          <w:bCs/>
          <w:u w:val="single"/>
        </w:rPr>
        <w:t xml:space="preserve">vulgar</w:t>
      </w:r>
      <w:r>
        <w:rPr>
          <w:b/>
          <w:bCs/>
        </w:rPr>
        <w:t xml:space="preserve"> </w:t>
      </w:r>
      <w:r>
        <w:rPr>
          <w:b/>
          <w:bCs/>
        </w:rPr>
        <w:t xml:space="preserve">respectability;</w:t>
      </w:r>
      <w:r>
        <w:br/>
      </w:r>
      <w:r>
        <w:t xml:space="preserve">    (a) increasing reason or general desire to do something</w:t>
      </w:r>
      <w:r>
        <w:br/>
      </w:r>
      <w:r>
        <w:t xml:space="preserve">    (b) the state of being unaware of one's mental activity</w:t>
      </w:r>
      <w:r>
        <w:br/>
      </w:r>
      <w:r>
        <w:t xml:space="preserve">    (c) common (and so thought to be of unsophisticated)</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2026-05-20T02:20:39Z</dcterms:created>
  <dcterms:modified xsi:type="dcterms:W3CDTF">2026-05-20T02:20:39Z</dcterms:modified>
</cp:coreProperties>
</file>

<file path=docProps/custom.xml><?xml version="1.0" encoding="utf-8"?>
<Properties xmlns="http://schemas.openxmlformats.org/officeDocument/2006/custom-properties" xmlns:vt="http://schemas.openxmlformats.org/officeDocument/2006/docPropsVTypes"/>
</file>